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0"/>
          <w:tab w:val="left" w:pos="900"/>
        </w:tabs>
        <w:snapToGrid w:val="0"/>
        <w:spacing w:line="360" w:lineRule="auto"/>
        <w:jc w:val="center"/>
        <w:outlineLvl w:val="1"/>
        <w:rPr>
          <w:rFonts w:hint="eastAsia" w:eastAsia="宋体"/>
          <w:b/>
          <w:sz w:val="24"/>
          <w:lang w:eastAsia="zh-CN"/>
        </w:rPr>
      </w:pPr>
      <w:bookmarkStart w:id="0" w:name="_Toc195842920"/>
      <w:bookmarkStart w:id="1" w:name="_Toc353873935"/>
      <w:bookmarkStart w:id="2" w:name="_Toc264969245"/>
      <w:bookmarkStart w:id="3" w:name="_Toc127151555"/>
      <w:bookmarkStart w:id="4" w:name="_Toc226965828"/>
      <w:bookmarkStart w:id="5" w:name="_Toc265228393"/>
      <w:bookmarkStart w:id="6" w:name="_Toc353825545"/>
      <w:bookmarkStart w:id="7" w:name="_Toc142311057"/>
      <w:bookmarkStart w:id="8" w:name="_Toc226337251"/>
      <w:bookmarkStart w:id="9" w:name="_Toc305158823"/>
      <w:bookmarkStart w:id="10" w:name="_Toc353873665"/>
      <w:bookmarkStart w:id="11" w:name="_Toc305158897"/>
      <w:bookmarkStart w:id="12" w:name="_Toc150480793"/>
      <w:bookmarkStart w:id="13" w:name="_Toc150774760"/>
      <w:r>
        <w:rPr>
          <w:rFonts w:hint="eastAsia" w:ascii="宋体" w:hAnsi="宋体" w:cs="宋体"/>
          <w:b/>
          <w:kern w:val="0"/>
          <w:sz w:val="32"/>
          <w:szCs w:val="32"/>
        </w:rPr>
        <w:t>石景山区人民检察院物业管理服务采购项目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更正说明</w:t>
      </w:r>
    </w:p>
    <w:p>
      <w:pPr>
        <w:widowControl/>
        <w:snapToGrid w:val="0"/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一、招标文件中“第五章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采购需求”中“</w:t>
      </w:r>
      <w:r>
        <w:rPr>
          <w:rFonts w:hint="eastAsia" w:ascii="宋体" w:hAnsi="宋体" w:cs="宋体"/>
          <w:b/>
          <w:bCs/>
          <w:sz w:val="24"/>
          <w:szCs w:val="24"/>
        </w:rPr>
        <w:t>物业人员配备及人员要求(不得低于25人)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”更正为：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物业人员配备及人员要求(不得低于25人)</w:t>
      </w:r>
    </w:p>
    <w:tbl>
      <w:tblPr>
        <w:tblStyle w:val="42"/>
        <w:tblW w:w="89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41"/>
        <w:gridCol w:w="1537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0" w:type="dxa"/>
            <w:vAlign w:val="center"/>
          </w:tcPr>
          <w:p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职位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人员配备</w:t>
            </w:r>
          </w:p>
          <w:p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最低要求</w:t>
            </w:r>
          </w:p>
        </w:tc>
        <w:tc>
          <w:tcPr>
            <w:tcW w:w="4870" w:type="dxa"/>
            <w:vAlign w:val="center"/>
          </w:tcPr>
          <w:p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项目经理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（兼消防主管）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1人</w:t>
            </w:r>
          </w:p>
        </w:tc>
        <w:tc>
          <w:tcPr>
            <w:tcW w:w="4870" w:type="dxa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全权负责本项目物业管理服务相关工作组织、协调，与业主方沟通等全面负责项目安全。项目经理年龄45周岁（含）以下，具有本科及以上学历，且具有5年（含）以上类似物业项目经理经验。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具有5年及以上的类似物业消防管理服务工作经验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行政专员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（兼维修部、会服部、保洁部主管）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1人</w:t>
            </w:r>
          </w:p>
        </w:tc>
        <w:tc>
          <w:tcPr>
            <w:tcW w:w="4870" w:type="dxa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负责项目经理交办的各种文件拟订工作。负责各类文件的整理、归档、保管和查阅工作；负责会议服务及保洁工作检查及日常培训等业务，同时监管绿化养护及绿植租摆相关合同事项的履行、检查、指导。</w:t>
            </w:r>
          </w:p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年龄45周岁（含）以下，本科及以上学历；具有5年及以上类似项目工程维修管理服务工作经验；具有5年及以上类似项目物业保洁主管经验；具有4年及以上类似项目物业会服主管经验；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有高压电工作业证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综合维修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6人</w:t>
            </w:r>
          </w:p>
        </w:tc>
        <w:tc>
          <w:tcPr>
            <w:tcW w:w="4870" w:type="dxa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负责配电设备检修，保障正常运行。空调及给排水系统运行、维修，保障正常运行。设备正常运行及巡视，负责应急故障处理；负责电梯、机械停车、报警、监控、门禁、楼宇自控、消防、电器火灾等系统设备的巡检、维修，保养保障正常运行；车辆保养、年检、清洁、派遣、登记、档案管理、日常检查、临时出车。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具体人数及资质要求：</w:t>
            </w:r>
          </w:p>
          <w:p>
            <w:pPr>
              <w:pStyle w:val="109"/>
              <w:widowControl/>
              <w:numPr>
                <w:ilvl w:val="0"/>
                <w:numId w:val="8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电工3人：具有高压电工作业证书；</w:t>
            </w:r>
          </w:p>
          <w:p>
            <w:pPr>
              <w:pStyle w:val="109"/>
              <w:widowControl/>
              <w:numPr>
                <w:ilvl w:val="0"/>
                <w:numId w:val="8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水暖工2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人，具有低压电工证，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两年（含）以上电工、水暖工工作经验。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③车辆维保员1人：具有机动车驾驶证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0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会服员 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3人</w:t>
            </w:r>
          </w:p>
        </w:tc>
        <w:tc>
          <w:tcPr>
            <w:tcW w:w="4870" w:type="dxa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负责会议服务、会议服务用具清洗、摆放、接待。负责干警值班室布草洗涤更换，各办公室卫生等。会服员持有健康证。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0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保洁员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6人</w:t>
            </w:r>
          </w:p>
        </w:tc>
        <w:tc>
          <w:tcPr>
            <w:tcW w:w="4870" w:type="dxa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负责本项目楼内、外围保洁及绿化修整和鱼池等工作的实施。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90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餐厅人员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8人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餐厅经理1人；厨师1人；面点工1人；工作人员5人。餐厅经理要求从事餐饮行业5年（含）以上工作经历；三级以上厨师证；面点工要求从事面点工作5年（含）以上；全部人员需有效期内健康证。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90" w:type="dxa"/>
            <w:vAlign w:val="center"/>
          </w:tcPr>
          <w:p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合计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25人</w:t>
            </w:r>
          </w:p>
        </w:tc>
        <w:tc>
          <w:tcPr>
            <w:tcW w:w="4870" w:type="dxa"/>
            <w:vAlign w:val="center"/>
          </w:tcPr>
          <w:p>
            <w:pPr>
              <w:tabs>
                <w:tab w:val="left" w:pos="1134"/>
              </w:tabs>
              <w:rPr>
                <w:rFonts w:ascii="宋体" w:hAnsi="宋体" w:cs="宋体"/>
                <w:szCs w:val="21"/>
              </w:rPr>
            </w:pPr>
          </w:p>
        </w:tc>
      </w:tr>
    </w:tbl>
    <w:p>
      <w:pPr>
        <w:autoSpaceDE w:val="0"/>
        <w:autoSpaceDN w:val="0"/>
        <w:rPr>
          <w:bCs/>
        </w:rPr>
      </w:pPr>
    </w:p>
    <w:p/>
    <w:p>
      <w:pPr>
        <w:tabs>
          <w:tab w:val="left" w:pos="360"/>
          <w:tab w:val="left" w:pos="900"/>
        </w:tabs>
        <w:snapToGrid w:val="0"/>
        <w:spacing w:line="360" w:lineRule="auto"/>
        <w:jc w:val="both"/>
        <w:outlineLvl w:val="1"/>
        <w:rPr>
          <w:b/>
          <w:sz w:val="24"/>
        </w:rPr>
      </w:pPr>
    </w:p>
    <w:p>
      <w:pPr>
        <w:tabs>
          <w:tab w:val="left" w:pos="360"/>
          <w:tab w:val="left" w:pos="900"/>
        </w:tabs>
        <w:snapToGrid w:val="0"/>
        <w:spacing w:line="360" w:lineRule="auto"/>
        <w:jc w:val="both"/>
        <w:outlineLvl w:val="1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二、招标文件中“第四章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  <w:lang w:eastAsia="zh-CN"/>
        </w:rPr>
        <w:t>评标程序、评标方法和评标标准”中“评标标准”更正为：</w:t>
      </w:r>
    </w:p>
    <w:p>
      <w:pPr>
        <w:tabs>
          <w:tab w:val="left" w:pos="360"/>
          <w:tab w:val="left" w:pos="900"/>
        </w:tabs>
        <w:snapToGrid w:val="0"/>
        <w:spacing w:line="360" w:lineRule="auto"/>
        <w:jc w:val="center"/>
        <w:outlineLvl w:val="1"/>
        <w:rPr>
          <w:b/>
          <w:sz w:val="36"/>
          <w:szCs w:val="36"/>
        </w:rPr>
      </w:pPr>
      <w:r>
        <w:rPr>
          <w:b/>
          <w:sz w:val="24"/>
        </w:rPr>
        <w:t>二、评标标准</w:t>
      </w:r>
    </w:p>
    <w:tbl>
      <w:tblPr>
        <w:tblStyle w:val="42"/>
        <w:tblpPr w:leftFromText="180" w:rightFromText="180" w:vertAnchor="text" w:horzAnchor="page" w:tblpX="1751" w:tblpY="44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23"/>
        <w:gridCol w:w="998"/>
        <w:gridCol w:w="4612"/>
        <w:gridCol w:w="1123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94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623" w:type="dxa"/>
            <w:vAlign w:val="center"/>
          </w:tcPr>
          <w:p>
            <w:pPr>
              <w:tabs>
                <w:tab w:val="left" w:pos="1050"/>
              </w:tabs>
              <w:adjustRightInd w:val="0"/>
              <w:spacing w:line="360" w:lineRule="auto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评审内容</w:t>
            </w:r>
          </w:p>
        </w:tc>
        <w:tc>
          <w:tcPr>
            <w:tcW w:w="998" w:type="dxa"/>
            <w:vAlign w:val="center"/>
          </w:tcPr>
          <w:p>
            <w:pPr>
              <w:tabs>
                <w:tab w:val="left" w:pos="1050"/>
              </w:tabs>
              <w:adjustRightInd w:val="0"/>
              <w:spacing w:line="360" w:lineRule="auto"/>
              <w:jc w:val="center"/>
              <w:textAlignment w:val="top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评审因素</w:t>
            </w:r>
          </w:p>
        </w:tc>
        <w:tc>
          <w:tcPr>
            <w:tcW w:w="4612" w:type="dxa"/>
            <w:vAlign w:val="center"/>
          </w:tcPr>
          <w:p>
            <w:pPr>
              <w:adjustRightInd w:val="0"/>
              <w:spacing w:line="360" w:lineRule="auto"/>
              <w:ind w:firstLine="1365" w:firstLineChars="650"/>
              <w:jc w:val="left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评标标准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997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594" w:type="dxa"/>
            <w:vAlign w:val="center"/>
          </w:tcPr>
          <w:p>
            <w:pPr>
              <w:adjustRightInd w:val="0"/>
              <w:spacing w:line="360" w:lineRule="atLeast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adjustRightInd w:val="0"/>
              <w:spacing w:line="360" w:lineRule="atLeast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投标报价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pacing w:line="360" w:lineRule="atLeast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报价</w:t>
            </w:r>
          </w:p>
        </w:tc>
        <w:tc>
          <w:tcPr>
            <w:tcW w:w="461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投标报价得分＝（评标基准价/投标报价）×分值。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此处投标报价指经过报价修正，及因落实政府采购政策进行价格调整后的报价，详见第四章《评标程序、评标方法和评标标准》2.4及2.5。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7" w:type="dxa"/>
            <w:vAlign w:val="center"/>
          </w:tcPr>
          <w:p>
            <w:pPr>
              <w:adjustRightInd w:val="0"/>
              <w:spacing w:line="360" w:lineRule="atLeast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客观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adjustRightInd w:val="0"/>
              <w:spacing w:line="360" w:lineRule="atLeast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商务部分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pacing w:line="360" w:lineRule="atLeast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企业资信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投标人提供在有效期内的质量管理体系认证证书、环境管理体系认证证书、职业健康安全管理体系认证证书,</w:t>
            </w:r>
            <w:r>
              <w:rPr>
                <w:rFonts w:hint="eastAsia" w:ascii="宋体" w:hAnsi="宋体" w:cs="宋体"/>
                <w:color w:val="000000"/>
              </w:rPr>
              <w:t>食品安全管理体系认证证书、此项最高8分，每少提供1份扣2分，扣完为止。需提供证书复印件或扫描件，未提供不得分。需提供复印件或扫描件。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pacing w:line="360" w:lineRule="atLeast"/>
              <w:jc w:val="center"/>
              <w:textAlignment w:val="top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企业业绩情况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ind w:firstLine="420" w:firstLineChars="200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2021年1月1日至投标截止时间，</w:t>
            </w:r>
            <w:r>
              <w:rPr>
                <w:rFonts w:hint="eastAsia" w:ascii="宋体" w:hAnsi="宋体" w:cs="宋体"/>
                <w:color w:val="000000"/>
              </w:rPr>
              <w:t>期间成功承担类似物业服务项目情况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，根据合同实例证明。所提供物业服务项目，已实施的项目案例,提供合同材料（包括首页、签订日期页、项目主要内容页以及签章页），</w:t>
            </w:r>
            <w:r>
              <w:rPr>
                <w:rFonts w:hint="eastAsia" w:ascii="宋体" w:hAnsi="宋体" w:cs="宋体"/>
                <w:color w:val="000000"/>
              </w:rPr>
              <w:t>未按要求提供材料的不得分，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提供得3分。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技术部分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重要活动服务方案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要活动（含①大型参观接待、②检察长开放日、③重大会议等）能够提供工程维修、保洁、接待等的服务情况以及其他特色服务和响应措施。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符合得2分，部分符合得1分，不符合不得分。此项最高6分。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卫生保洁管理服务方案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方案包括①大楼通道地面和墙面、楼梯、大厅、走廊、屋顶天台等所有公共部位设施日常清洁；②院内垃圾分类和灭“四害”（苍蝇、蚊子、老鼠、蟑螂）方案。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案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以上每一项，完全符合得2分，部分符合得1分，不符合不得分；最高4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综合会议服务方案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案包括①综合会议服务，提供院内会议室的管理和各种会议活动服务工作，制定完备的服务工作流程。②根据采购人需要，投标人有能力组织抽调其他工作人员保障会议工作。方案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以上每一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，完全符合得2分，部分符合得1分，不符合不得分；最高4分。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设备管理维护方案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方案包括对①给排水运行维护方案；②供电设备管理维护方案；③空调系统管理维护方案；④电梯管理维护方案；</w:t>
            </w: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= 5 \* GB3</w:instrText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⑤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机械停车设备管理维护方案</w:t>
            </w: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= 6 \* GB3</w:instrText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⑥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消防系统设备管理维护方案保障安全、正常运行。方案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以上每一项，完全符合得2分，部分符合得1分，不符合不得分；最高12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房屋道路及设施设备的维修及巡查方案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案包括①房屋屋面、地面、墙台面、吊顶、门窗、楼梯、通风道、道路路面等的日常养护维修；②水电日常维修。方案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以上每一项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完全符合得2分，部分符合得1分，不符合不得分；最高4分。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绿化管理服务方案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案包括对①绿化的日常养护和管理；②各重点区域绿化养护及病虫害治疗方案。方案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以上每一项，完全符合得2分，部分符合得1分，不符合不得分；最高4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应急预案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服务区域内各级各类应急预案，对突发事件应急预案及相应的措施，符合采购需求，以化解各类矛盾纠纷、消防、防疫、应对极端天气（包括发生台风、暴雨、冻雪等灾害性天气及其他突发事件）为例，预案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完全符合得2分，部分符合得1分，不符合不得分；最高2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人员配备总体情况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人员总体配备要求，①安排参与项目的专业人员素质、②技术能力、③专业分布等总体情况。配置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完全符合得2分，部分符合得1分，不符合不得分；最高6分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项目经理情况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项目经理情况（兼消防主管）：1人，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①年龄45周岁（含）以下，具有本科及以上学历。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②具有5年（含）以上类似物业项目经理经验，须同时提供相应的工作经验证明材料。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③具有5年及以上的类似物业消防管理服务工作经验。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注: 以上第①项符合2分，不符合不得分，第②③项每一项符合3分，不符合不得分，最高8分，提供证明材料，否则不得分。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行政专员</w:t>
            </w:r>
          </w:p>
          <w:p>
            <w:pPr>
              <w:widowControl/>
              <w:adjustRightInd w:val="0"/>
              <w:spacing w:line="360" w:lineRule="atLeas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（兼维修部、会服部、保洁部主管）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1.年龄45周岁（含）以下，具有本科及以上学历（符合得2分、不符合不得分）；注：需提供身份证复印件、学历证明材料。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2.要求5年及以上空调、电器、自来水系统、消防设备设施维护与维修经验且有高压电工作业证（符合得2分，不符合不得分）。注: 提供工作经验证明材料，否则不得分。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3.具有5年及以上类似项目物业保洁主管经验，须提供相应的工作经验证明材料（符合得2分，不符合不得分）。注:提供证明材料，否则不得分。</w:t>
            </w:r>
          </w:p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4.具有4年及以上类似项目物业会服主管经验，须提供相应的工作经验证明材料（符合得2分，不符合不得分）。注: 提供工作经验证明材料，否则不得分。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客观</w:t>
            </w:r>
          </w:p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主要维修人员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主要维修人员：6人，（电工3人、水暖工2人、车辆维保员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1人）。电工要求有：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shd w:val="pct10" w:color="auto" w:fill="FFFFFF"/>
              </w:rPr>
              <w:t>高压电工作业证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水暖工要求：低压电工作业证，两年（含）以上电工、水暖工工作经验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车辆维保员要求有：驾驶证（每人符合得1分，共6分）；最高6分。注: 提供证书复印件或扫描件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、工作经验证明。否则不得分。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top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组织架构与管理流程等</w:t>
            </w:r>
          </w:p>
        </w:tc>
        <w:tc>
          <w:tcPr>
            <w:tcW w:w="4612" w:type="dxa"/>
            <w:vAlign w:val="center"/>
          </w:tcPr>
          <w:p>
            <w:pPr>
              <w:adjustRightInd w:val="0"/>
              <w:spacing w:before="191" w:line="360" w:lineRule="auto"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本项目有比较完善的组织架构及管理制度，管理制度是否符合实际需要。方案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完全符合得4分，部分符合得2分，不符合不得分；最高4分。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top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keepNext/>
              <w:keepLines/>
              <w:tabs>
                <w:tab w:val="left" w:pos="432"/>
              </w:tabs>
              <w:adjustRightInd w:val="0"/>
              <w:spacing w:before="260" w:after="260" w:line="416" w:lineRule="atLeast"/>
              <w:ind w:left="2694"/>
              <w:jc w:val="center"/>
              <w:textAlignment w:val="top"/>
              <w:outlineLvl w:val="1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6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培训计划、考核方案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据本项目人员配置的各部门、各岗位人员制定明确可行的培训及考核方案。方案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。符合得4分，部分符合得2分，不符合不得分。此项最高4分。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食堂服务方案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textAlignment w:val="top"/>
            </w:pPr>
            <w:r>
              <w:rPr>
                <w:rFonts w:hint="eastAsia" w:ascii="宋体" w:hAnsi="宋体" w:cs="宋体"/>
                <w:kern w:val="0"/>
                <w:szCs w:val="21"/>
              </w:rPr>
              <w:t>食堂服务方案（包括但不限于</w:t>
            </w:r>
            <w:r>
              <w:rPr>
                <w:rFonts w:hint="eastAsia" w:hAnsi="宋体"/>
                <w:szCs w:val="21"/>
              </w:rPr>
              <w:t>正常工作日饭菜及值班人员饭菜安排，制定食堂工作人员管理制度及安全制度</w:t>
            </w:r>
            <w:r>
              <w:rPr>
                <w:rFonts w:hint="eastAsia" w:ascii="宋体" w:hAnsi="宋体" w:cs="宋体"/>
                <w:kern w:val="0"/>
                <w:szCs w:val="21"/>
              </w:rPr>
              <w:t>）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符合得4分,部分符合得2分，不符合不得分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食堂人员要求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食堂人员设置8人。餐厅经理1人；厨师1人；面点工1人；工作人员5人。餐厅经理要求从事餐饮行业5年（含）以上工</w:t>
            </w:r>
            <w:bookmarkStart w:id="14" w:name="_GoBack"/>
            <w:bookmarkEnd w:id="14"/>
            <w:r>
              <w:rPr>
                <w:rFonts w:hint="eastAsia" w:ascii="宋体" w:hAnsi="宋体" w:cs="宋体"/>
                <w:kern w:val="0"/>
                <w:szCs w:val="21"/>
              </w:rPr>
              <w:t>作经历；三级以上厨师证（符合得1分，不符合不得分）；面点工要求从事面点工作5年（含）以上（符合得1分，不符合不得分）；全部人员需有效期内健康证（符合得1分，不符合不得分），共3分。（需提供工作经历证明、证书复印件或扫描件）</w:t>
            </w:r>
          </w:p>
        </w:tc>
        <w:tc>
          <w:tcPr>
            <w:tcW w:w="1123" w:type="dxa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4612" w:type="dxa"/>
            <w:vAlign w:val="center"/>
          </w:tcPr>
          <w:p>
            <w:pPr>
              <w:widowControl/>
              <w:adjustRightInd w:val="0"/>
              <w:spacing w:line="360" w:lineRule="atLeast"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adjustRightInd w:val="0"/>
              <w:spacing w:line="360" w:lineRule="atLeast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outlineLvl w:val="0"/>
        <w:rPr>
          <w:b/>
          <w:sz w:val="36"/>
          <w:szCs w:val="36"/>
        </w:rPr>
      </w:pP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widowControl/>
        <w:snapToGrid w:val="0"/>
        <w:spacing w:line="360" w:lineRule="auto"/>
        <w:rPr>
          <w:rFonts w:ascii="宋体" w:hAnsi="宋体" w:cs="宋体"/>
          <w:szCs w:val="21"/>
        </w:rPr>
      </w:pPr>
    </w:p>
    <w:sectPr>
      <w:headerReference r:id="rId3" w:type="default"/>
      <w:footerReference r:id="rId4" w:type="default"/>
      <w:pgSz w:w="11907" w:h="16840"/>
      <w:pgMar w:top="1418" w:right="1134" w:bottom="1418" w:left="1701" w:header="851" w:footer="851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  <w:r>
      <w:rPr>
        <w:rFonts w:ascii="Times New Roman"/>
      </w:rPr>
      <w:fldChar w:fldCharType="begin"/>
    </w:r>
    <w:r>
      <w:rPr>
        <w:rFonts w:ascii="Times New Roman"/>
      </w:rPr>
      <w:instrText xml:space="preserve">PAGE   \* MERGEFORMAT</w:instrText>
    </w:r>
    <w:r>
      <w:rPr>
        <w:rFonts w:ascii="Times New Roman"/>
      </w:rPr>
      <w:fldChar w:fldCharType="separate"/>
    </w:r>
    <w:r>
      <w:rPr>
        <w:rFonts w:ascii="Times New Roman"/>
        <w:lang w:val="zh-CN"/>
      </w:rPr>
      <w:t>50</w:t>
    </w:r>
    <w:r>
      <w:rPr>
        <w:rFonts w:asci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77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97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08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53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61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59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58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24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74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30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8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76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54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107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171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7">
    <w:nsid w:val="4B292F4E"/>
    <w:multiLevelType w:val="multilevel"/>
    <w:tmpl w:val="4B292F4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ZGUyZDIxOWVmZjQ4NmU5NjE5ODUyZmZhYTkxMTE0OGQ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E9A"/>
    <w:rsid w:val="00001F9C"/>
    <w:rsid w:val="000020BD"/>
    <w:rsid w:val="0000218D"/>
    <w:rsid w:val="000023ED"/>
    <w:rsid w:val="0000240B"/>
    <w:rsid w:val="000026F7"/>
    <w:rsid w:val="0000279B"/>
    <w:rsid w:val="000027EB"/>
    <w:rsid w:val="00002944"/>
    <w:rsid w:val="00002F3D"/>
    <w:rsid w:val="00002FE1"/>
    <w:rsid w:val="00003279"/>
    <w:rsid w:val="000032E5"/>
    <w:rsid w:val="00003626"/>
    <w:rsid w:val="00003711"/>
    <w:rsid w:val="00003804"/>
    <w:rsid w:val="000039FD"/>
    <w:rsid w:val="00003A41"/>
    <w:rsid w:val="00003E5F"/>
    <w:rsid w:val="00003E6A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A2"/>
    <w:rsid w:val="000100B6"/>
    <w:rsid w:val="000104BA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6D8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32"/>
    <w:rsid w:val="00020880"/>
    <w:rsid w:val="00020900"/>
    <w:rsid w:val="00020C28"/>
    <w:rsid w:val="00020E48"/>
    <w:rsid w:val="00020FEB"/>
    <w:rsid w:val="000210FD"/>
    <w:rsid w:val="0002113E"/>
    <w:rsid w:val="00021379"/>
    <w:rsid w:val="000215D4"/>
    <w:rsid w:val="000216AA"/>
    <w:rsid w:val="000217FC"/>
    <w:rsid w:val="00021AEB"/>
    <w:rsid w:val="00021C9E"/>
    <w:rsid w:val="00021F66"/>
    <w:rsid w:val="0002210E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DA9"/>
    <w:rsid w:val="00026353"/>
    <w:rsid w:val="000263CC"/>
    <w:rsid w:val="00026693"/>
    <w:rsid w:val="00026778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27DC9"/>
    <w:rsid w:val="00027EC6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33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0CC"/>
    <w:rsid w:val="00052978"/>
    <w:rsid w:val="00052D2A"/>
    <w:rsid w:val="00052FD2"/>
    <w:rsid w:val="00053251"/>
    <w:rsid w:val="000535E6"/>
    <w:rsid w:val="00053890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4E97"/>
    <w:rsid w:val="00065020"/>
    <w:rsid w:val="00065240"/>
    <w:rsid w:val="00065259"/>
    <w:rsid w:val="0006579F"/>
    <w:rsid w:val="000659A7"/>
    <w:rsid w:val="00065B6B"/>
    <w:rsid w:val="00065C44"/>
    <w:rsid w:val="00065C5F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5F4"/>
    <w:rsid w:val="000726DA"/>
    <w:rsid w:val="000729EE"/>
    <w:rsid w:val="00072BC1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6AC"/>
    <w:rsid w:val="00075879"/>
    <w:rsid w:val="00075941"/>
    <w:rsid w:val="000759A9"/>
    <w:rsid w:val="00075AFF"/>
    <w:rsid w:val="00075BC6"/>
    <w:rsid w:val="00075C77"/>
    <w:rsid w:val="00076259"/>
    <w:rsid w:val="0007662D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31C"/>
    <w:rsid w:val="00081713"/>
    <w:rsid w:val="000817A1"/>
    <w:rsid w:val="00081948"/>
    <w:rsid w:val="00081952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6B3"/>
    <w:rsid w:val="00086927"/>
    <w:rsid w:val="00086998"/>
    <w:rsid w:val="00086C03"/>
    <w:rsid w:val="00086EFE"/>
    <w:rsid w:val="00087282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3F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DF7"/>
    <w:rsid w:val="00093EE8"/>
    <w:rsid w:val="00093F6E"/>
    <w:rsid w:val="0009426B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D2"/>
    <w:rsid w:val="000979E2"/>
    <w:rsid w:val="00097DD0"/>
    <w:rsid w:val="000A0203"/>
    <w:rsid w:val="000A022B"/>
    <w:rsid w:val="000A06D5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D00"/>
    <w:rsid w:val="000A3FFB"/>
    <w:rsid w:val="000A414A"/>
    <w:rsid w:val="000A41F4"/>
    <w:rsid w:val="000A4578"/>
    <w:rsid w:val="000A4809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1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B4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0EA"/>
    <w:rsid w:val="000C210C"/>
    <w:rsid w:val="000C219A"/>
    <w:rsid w:val="000C24A8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D5"/>
    <w:rsid w:val="000C6D78"/>
    <w:rsid w:val="000C6EBF"/>
    <w:rsid w:val="000C6F06"/>
    <w:rsid w:val="000C70D6"/>
    <w:rsid w:val="000C76DD"/>
    <w:rsid w:val="000C7E46"/>
    <w:rsid w:val="000D02EB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1A1"/>
    <w:rsid w:val="000D3225"/>
    <w:rsid w:val="000D3324"/>
    <w:rsid w:val="000D3328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460"/>
    <w:rsid w:val="000D7971"/>
    <w:rsid w:val="000D79DB"/>
    <w:rsid w:val="000D7D7F"/>
    <w:rsid w:val="000D7D9A"/>
    <w:rsid w:val="000D7E52"/>
    <w:rsid w:val="000D7EEC"/>
    <w:rsid w:val="000E0249"/>
    <w:rsid w:val="000E0865"/>
    <w:rsid w:val="000E0994"/>
    <w:rsid w:val="000E09FF"/>
    <w:rsid w:val="000E10BC"/>
    <w:rsid w:val="000E11BF"/>
    <w:rsid w:val="000E1232"/>
    <w:rsid w:val="000E1253"/>
    <w:rsid w:val="000E12D6"/>
    <w:rsid w:val="000E1590"/>
    <w:rsid w:val="000E171A"/>
    <w:rsid w:val="000E1859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C86"/>
    <w:rsid w:val="000E3D59"/>
    <w:rsid w:val="000E3DAC"/>
    <w:rsid w:val="000E401D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827"/>
    <w:rsid w:val="000E60DC"/>
    <w:rsid w:val="000E62CE"/>
    <w:rsid w:val="000E62D4"/>
    <w:rsid w:val="000E62F5"/>
    <w:rsid w:val="000E6382"/>
    <w:rsid w:val="000E678B"/>
    <w:rsid w:val="000E6A44"/>
    <w:rsid w:val="000E7231"/>
    <w:rsid w:val="000E7316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27"/>
    <w:rsid w:val="000F44ED"/>
    <w:rsid w:val="000F470E"/>
    <w:rsid w:val="000F4813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A6B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2D"/>
    <w:rsid w:val="00101CD7"/>
    <w:rsid w:val="00101CF9"/>
    <w:rsid w:val="00101E70"/>
    <w:rsid w:val="0010209B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5E"/>
    <w:rsid w:val="001048BF"/>
    <w:rsid w:val="001049C9"/>
    <w:rsid w:val="00104AC6"/>
    <w:rsid w:val="00104C7F"/>
    <w:rsid w:val="00104E4C"/>
    <w:rsid w:val="001051DA"/>
    <w:rsid w:val="00105422"/>
    <w:rsid w:val="00105502"/>
    <w:rsid w:val="00105F33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C17"/>
    <w:rsid w:val="00110D04"/>
    <w:rsid w:val="00110F91"/>
    <w:rsid w:val="0011139D"/>
    <w:rsid w:val="0011199A"/>
    <w:rsid w:val="00111AB0"/>
    <w:rsid w:val="00111B72"/>
    <w:rsid w:val="00111BB5"/>
    <w:rsid w:val="00111D5C"/>
    <w:rsid w:val="00111DD5"/>
    <w:rsid w:val="00111E61"/>
    <w:rsid w:val="0011204B"/>
    <w:rsid w:val="00112212"/>
    <w:rsid w:val="0011261B"/>
    <w:rsid w:val="00112659"/>
    <w:rsid w:val="00112BFA"/>
    <w:rsid w:val="00112C7A"/>
    <w:rsid w:val="00112D88"/>
    <w:rsid w:val="00112DC9"/>
    <w:rsid w:val="00112EA1"/>
    <w:rsid w:val="00112EB8"/>
    <w:rsid w:val="00112F41"/>
    <w:rsid w:val="0011315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5CED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25"/>
    <w:rsid w:val="00121D83"/>
    <w:rsid w:val="001226E3"/>
    <w:rsid w:val="0012282D"/>
    <w:rsid w:val="001229F8"/>
    <w:rsid w:val="00122A53"/>
    <w:rsid w:val="00122A5B"/>
    <w:rsid w:val="00122DB8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8A3"/>
    <w:rsid w:val="001248FD"/>
    <w:rsid w:val="00124C8B"/>
    <w:rsid w:val="00124D00"/>
    <w:rsid w:val="00124D8F"/>
    <w:rsid w:val="00124E36"/>
    <w:rsid w:val="00124EAB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603B"/>
    <w:rsid w:val="00126237"/>
    <w:rsid w:val="00126824"/>
    <w:rsid w:val="001268BB"/>
    <w:rsid w:val="00126915"/>
    <w:rsid w:val="00126958"/>
    <w:rsid w:val="001269B8"/>
    <w:rsid w:val="00126AF0"/>
    <w:rsid w:val="00126B14"/>
    <w:rsid w:val="00126B3B"/>
    <w:rsid w:val="00126BFE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27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1ED2"/>
    <w:rsid w:val="00131F49"/>
    <w:rsid w:val="00132024"/>
    <w:rsid w:val="00132696"/>
    <w:rsid w:val="001328EB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7EA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D4"/>
    <w:rsid w:val="001371DC"/>
    <w:rsid w:val="001379B7"/>
    <w:rsid w:val="00137A98"/>
    <w:rsid w:val="00137DD9"/>
    <w:rsid w:val="00137EF5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90"/>
    <w:rsid w:val="00143E6D"/>
    <w:rsid w:val="00144073"/>
    <w:rsid w:val="00144744"/>
    <w:rsid w:val="00144904"/>
    <w:rsid w:val="00144C7E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993"/>
    <w:rsid w:val="00146A5A"/>
    <w:rsid w:val="00146C9F"/>
    <w:rsid w:val="00146CFB"/>
    <w:rsid w:val="00146FDE"/>
    <w:rsid w:val="00147261"/>
    <w:rsid w:val="00147382"/>
    <w:rsid w:val="001473A6"/>
    <w:rsid w:val="001473C3"/>
    <w:rsid w:val="00147A05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4D"/>
    <w:rsid w:val="001518CA"/>
    <w:rsid w:val="001519E7"/>
    <w:rsid w:val="00151D76"/>
    <w:rsid w:val="00151DC4"/>
    <w:rsid w:val="00151E6E"/>
    <w:rsid w:val="00152016"/>
    <w:rsid w:val="001520F6"/>
    <w:rsid w:val="00152108"/>
    <w:rsid w:val="0015217F"/>
    <w:rsid w:val="001523EE"/>
    <w:rsid w:val="00152731"/>
    <w:rsid w:val="00152850"/>
    <w:rsid w:val="0015290E"/>
    <w:rsid w:val="00152991"/>
    <w:rsid w:val="00152ABC"/>
    <w:rsid w:val="00152C64"/>
    <w:rsid w:val="00152FE4"/>
    <w:rsid w:val="001532A4"/>
    <w:rsid w:val="001537A4"/>
    <w:rsid w:val="001537D0"/>
    <w:rsid w:val="00153B7D"/>
    <w:rsid w:val="00153BC8"/>
    <w:rsid w:val="00153F15"/>
    <w:rsid w:val="00154401"/>
    <w:rsid w:val="001545AD"/>
    <w:rsid w:val="00154682"/>
    <w:rsid w:val="001547F6"/>
    <w:rsid w:val="00154E2A"/>
    <w:rsid w:val="00154E60"/>
    <w:rsid w:val="00155202"/>
    <w:rsid w:val="0015538F"/>
    <w:rsid w:val="00155434"/>
    <w:rsid w:val="001564FC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49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B61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27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0D63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ADD"/>
    <w:rsid w:val="00183B57"/>
    <w:rsid w:val="00183C2A"/>
    <w:rsid w:val="00183DFC"/>
    <w:rsid w:val="00184004"/>
    <w:rsid w:val="00184171"/>
    <w:rsid w:val="00184298"/>
    <w:rsid w:val="001846ED"/>
    <w:rsid w:val="001849ED"/>
    <w:rsid w:val="00184A85"/>
    <w:rsid w:val="00184B0F"/>
    <w:rsid w:val="00184BC3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C6E"/>
    <w:rsid w:val="00186CE3"/>
    <w:rsid w:val="0018702E"/>
    <w:rsid w:val="00187162"/>
    <w:rsid w:val="0018723C"/>
    <w:rsid w:val="001872B3"/>
    <w:rsid w:val="00187350"/>
    <w:rsid w:val="001874D5"/>
    <w:rsid w:val="00187668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99"/>
    <w:rsid w:val="001948CB"/>
    <w:rsid w:val="00194C53"/>
    <w:rsid w:val="001950C6"/>
    <w:rsid w:val="0019525E"/>
    <w:rsid w:val="00195427"/>
    <w:rsid w:val="001954DF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47"/>
    <w:rsid w:val="001A2415"/>
    <w:rsid w:val="001A24BC"/>
    <w:rsid w:val="001A25C9"/>
    <w:rsid w:val="001A27B9"/>
    <w:rsid w:val="001A27E8"/>
    <w:rsid w:val="001A287C"/>
    <w:rsid w:val="001A29C1"/>
    <w:rsid w:val="001A2AFE"/>
    <w:rsid w:val="001A3094"/>
    <w:rsid w:val="001A35AC"/>
    <w:rsid w:val="001A3985"/>
    <w:rsid w:val="001A3B68"/>
    <w:rsid w:val="001A3CCC"/>
    <w:rsid w:val="001A4045"/>
    <w:rsid w:val="001A40CF"/>
    <w:rsid w:val="001A4877"/>
    <w:rsid w:val="001A4A0B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361"/>
    <w:rsid w:val="001A76B1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CC7"/>
    <w:rsid w:val="001B0D86"/>
    <w:rsid w:val="001B0F08"/>
    <w:rsid w:val="001B0F84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C8"/>
    <w:rsid w:val="001B40F1"/>
    <w:rsid w:val="001B43B1"/>
    <w:rsid w:val="001B4499"/>
    <w:rsid w:val="001B49F0"/>
    <w:rsid w:val="001B504D"/>
    <w:rsid w:val="001B5307"/>
    <w:rsid w:val="001B53EE"/>
    <w:rsid w:val="001B56F4"/>
    <w:rsid w:val="001B5918"/>
    <w:rsid w:val="001B5BA3"/>
    <w:rsid w:val="001B5CD4"/>
    <w:rsid w:val="001B6154"/>
    <w:rsid w:val="001B64C1"/>
    <w:rsid w:val="001B6C13"/>
    <w:rsid w:val="001B6F07"/>
    <w:rsid w:val="001B7015"/>
    <w:rsid w:val="001B702C"/>
    <w:rsid w:val="001B741C"/>
    <w:rsid w:val="001B76E6"/>
    <w:rsid w:val="001B7D86"/>
    <w:rsid w:val="001B7DF0"/>
    <w:rsid w:val="001B7E0E"/>
    <w:rsid w:val="001B7E4E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55E"/>
    <w:rsid w:val="001C2695"/>
    <w:rsid w:val="001C29BE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732"/>
    <w:rsid w:val="001C68C0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85"/>
    <w:rsid w:val="001D0BEB"/>
    <w:rsid w:val="001D0C91"/>
    <w:rsid w:val="001D112C"/>
    <w:rsid w:val="001D165E"/>
    <w:rsid w:val="001D1689"/>
    <w:rsid w:val="001D1783"/>
    <w:rsid w:val="001D1980"/>
    <w:rsid w:val="001D27F7"/>
    <w:rsid w:val="001D2889"/>
    <w:rsid w:val="001D28C9"/>
    <w:rsid w:val="001D2936"/>
    <w:rsid w:val="001D2BF6"/>
    <w:rsid w:val="001D2D30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25C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80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EAF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B06"/>
    <w:rsid w:val="00202B44"/>
    <w:rsid w:val="00203009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728"/>
    <w:rsid w:val="00204761"/>
    <w:rsid w:val="002047C4"/>
    <w:rsid w:val="00204865"/>
    <w:rsid w:val="00204E72"/>
    <w:rsid w:val="00204FA5"/>
    <w:rsid w:val="002054CA"/>
    <w:rsid w:val="00205CED"/>
    <w:rsid w:val="00205D16"/>
    <w:rsid w:val="00205F4E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053"/>
    <w:rsid w:val="002105B2"/>
    <w:rsid w:val="002105C3"/>
    <w:rsid w:val="0021063C"/>
    <w:rsid w:val="0021085B"/>
    <w:rsid w:val="00210A3A"/>
    <w:rsid w:val="00210C07"/>
    <w:rsid w:val="00210C63"/>
    <w:rsid w:val="00210E93"/>
    <w:rsid w:val="00211392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2AE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8E"/>
    <w:rsid w:val="002161B4"/>
    <w:rsid w:val="00216642"/>
    <w:rsid w:val="002166AF"/>
    <w:rsid w:val="002167D9"/>
    <w:rsid w:val="00216A22"/>
    <w:rsid w:val="00216EEC"/>
    <w:rsid w:val="0021703E"/>
    <w:rsid w:val="00217445"/>
    <w:rsid w:val="0021798F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BA4"/>
    <w:rsid w:val="00226E2D"/>
    <w:rsid w:val="00226F38"/>
    <w:rsid w:val="00226FD1"/>
    <w:rsid w:val="0022737E"/>
    <w:rsid w:val="00227679"/>
    <w:rsid w:val="00227B21"/>
    <w:rsid w:val="00227BC9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793"/>
    <w:rsid w:val="002327DD"/>
    <w:rsid w:val="0023295E"/>
    <w:rsid w:val="00232AE4"/>
    <w:rsid w:val="00232EAF"/>
    <w:rsid w:val="0023302F"/>
    <w:rsid w:val="002332CE"/>
    <w:rsid w:val="002334AF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B08"/>
    <w:rsid w:val="00236C96"/>
    <w:rsid w:val="00237125"/>
    <w:rsid w:val="002371F0"/>
    <w:rsid w:val="00237712"/>
    <w:rsid w:val="00237B33"/>
    <w:rsid w:val="00237C8B"/>
    <w:rsid w:val="00237DF5"/>
    <w:rsid w:val="00237E9C"/>
    <w:rsid w:val="00240071"/>
    <w:rsid w:val="00240561"/>
    <w:rsid w:val="00240612"/>
    <w:rsid w:val="00240852"/>
    <w:rsid w:val="00240AC8"/>
    <w:rsid w:val="00240CE5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28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972"/>
    <w:rsid w:val="00245BAA"/>
    <w:rsid w:val="002460FE"/>
    <w:rsid w:val="00246133"/>
    <w:rsid w:val="0024623F"/>
    <w:rsid w:val="00246812"/>
    <w:rsid w:val="002469F5"/>
    <w:rsid w:val="00246BC6"/>
    <w:rsid w:val="00246D51"/>
    <w:rsid w:val="00246E3E"/>
    <w:rsid w:val="00246FBC"/>
    <w:rsid w:val="0024701C"/>
    <w:rsid w:val="0024706D"/>
    <w:rsid w:val="00247A52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6AE"/>
    <w:rsid w:val="00250861"/>
    <w:rsid w:val="002509A9"/>
    <w:rsid w:val="0025129E"/>
    <w:rsid w:val="00251429"/>
    <w:rsid w:val="002515FE"/>
    <w:rsid w:val="00251844"/>
    <w:rsid w:val="0025187A"/>
    <w:rsid w:val="002518B2"/>
    <w:rsid w:val="00251A07"/>
    <w:rsid w:val="00251B30"/>
    <w:rsid w:val="00251D5A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EA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AFF"/>
    <w:rsid w:val="00255C30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C0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B4C"/>
    <w:rsid w:val="00262CA4"/>
    <w:rsid w:val="00262D30"/>
    <w:rsid w:val="00263043"/>
    <w:rsid w:val="00263075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746"/>
    <w:rsid w:val="0026796B"/>
    <w:rsid w:val="00267E37"/>
    <w:rsid w:val="00267E98"/>
    <w:rsid w:val="002701E5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7A"/>
    <w:rsid w:val="002777C0"/>
    <w:rsid w:val="002777D6"/>
    <w:rsid w:val="00277856"/>
    <w:rsid w:val="00277AC2"/>
    <w:rsid w:val="00277B80"/>
    <w:rsid w:val="00277E50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3497"/>
    <w:rsid w:val="00293919"/>
    <w:rsid w:val="002939AF"/>
    <w:rsid w:val="00293BA4"/>
    <w:rsid w:val="00293D57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24C"/>
    <w:rsid w:val="002A5749"/>
    <w:rsid w:val="002A5B18"/>
    <w:rsid w:val="002A5D23"/>
    <w:rsid w:val="002A5D36"/>
    <w:rsid w:val="002A5ECF"/>
    <w:rsid w:val="002A60AE"/>
    <w:rsid w:val="002A6390"/>
    <w:rsid w:val="002A6767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A18"/>
    <w:rsid w:val="002A7B62"/>
    <w:rsid w:val="002A7F5B"/>
    <w:rsid w:val="002B00E2"/>
    <w:rsid w:val="002B02F2"/>
    <w:rsid w:val="002B04FD"/>
    <w:rsid w:val="002B05CF"/>
    <w:rsid w:val="002B0621"/>
    <w:rsid w:val="002B06F7"/>
    <w:rsid w:val="002B073A"/>
    <w:rsid w:val="002B087D"/>
    <w:rsid w:val="002B0D06"/>
    <w:rsid w:val="002B0FF8"/>
    <w:rsid w:val="002B10CA"/>
    <w:rsid w:val="002B12E7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EC"/>
    <w:rsid w:val="002B5D2F"/>
    <w:rsid w:val="002B6075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E5"/>
    <w:rsid w:val="002C067A"/>
    <w:rsid w:val="002C0957"/>
    <w:rsid w:val="002C09AB"/>
    <w:rsid w:val="002C0C93"/>
    <w:rsid w:val="002C0D61"/>
    <w:rsid w:val="002C0DAA"/>
    <w:rsid w:val="002C0EB8"/>
    <w:rsid w:val="002C0EF3"/>
    <w:rsid w:val="002C12E0"/>
    <w:rsid w:val="002C1363"/>
    <w:rsid w:val="002C150C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AE"/>
    <w:rsid w:val="002C5272"/>
    <w:rsid w:val="002C52BB"/>
    <w:rsid w:val="002C5322"/>
    <w:rsid w:val="002C53C5"/>
    <w:rsid w:val="002C5624"/>
    <w:rsid w:val="002C5696"/>
    <w:rsid w:val="002C56DB"/>
    <w:rsid w:val="002C580F"/>
    <w:rsid w:val="002C5832"/>
    <w:rsid w:val="002C59F1"/>
    <w:rsid w:val="002C5A4C"/>
    <w:rsid w:val="002C5D7C"/>
    <w:rsid w:val="002C5F25"/>
    <w:rsid w:val="002C5F4A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34"/>
    <w:rsid w:val="002D6392"/>
    <w:rsid w:val="002D6402"/>
    <w:rsid w:val="002D6554"/>
    <w:rsid w:val="002D6658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DB8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5"/>
    <w:rsid w:val="002E3C7B"/>
    <w:rsid w:val="002E3DDA"/>
    <w:rsid w:val="002E4190"/>
    <w:rsid w:val="002E421F"/>
    <w:rsid w:val="002E4257"/>
    <w:rsid w:val="002E4723"/>
    <w:rsid w:val="002E4E06"/>
    <w:rsid w:val="002E51A3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3F0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638"/>
    <w:rsid w:val="00310741"/>
    <w:rsid w:val="0031128C"/>
    <w:rsid w:val="003113D7"/>
    <w:rsid w:val="003114A8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D8D"/>
    <w:rsid w:val="00315D9A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17642"/>
    <w:rsid w:val="00320187"/>
    <w:rsid w:val="00320305"/>
    <w:rsid w:val="003203EF"/>
    <w:rsid w:val="00320658"/>
    <w:rsid w:val="003207F3"/>
    <w:rsid w:val="00320E72"/>
    <w:rsid w:val="003213AC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36C"/>
    <w:rsid w:val="003264D5"/>
    <w:rsid w:val="003265F3"/>
    <w:rsid w:val="0032669D"/>
    <w:rsid w:val="00326A80"/>
    <w:rsid w:val="00326B2E"/>
    <w:rsid w:val="00326FF0"/>
    <w:rsid w:val="00327291"/>
    <w:rsid w:val="003275CB"/>
    <w:rsid w:val="003278B6"/>
    <w:rsid w:val="00327A60"/>
    <w:rsid w:val="00327C96"/>
    <w:rsid w:val="00327F45"/>
    <w:rsid w:val="00327FE1"/>
    <w:rsid w:val="0033016A"/>
    <w:rsid w:val="003301B9"/>
    <w:rsid w:val="003301C3"/>
    <w:rsid w:val="00330B18"/>
    <w:rsid w:val="00330D71"/>
    <w:rsid w:val="00330E85"/>
    <w:rsid w:val="003315DC"/>
    <w:rsid w:val="00331758"/>
    <w:rsid w:val="00331C19"/>
    <w:rsid w:val="00331F7B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502"/>
    <w:rsid w:val="00333541"/>
    <w:rsid w:val="00333553"/>
    <w:rsid w:val="00333681"/>
    <w:rsid w:val="003336C3"/>
    <w:rsid w:val="0033386E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5B0"/>
    <w:rsid w:val="00335800"/>
    <w:rsid w:val="00335849"/>
    <w:rsid w:val="003359B9"/>
    <w:rsid w:val="00335C2F"/>
    <w:rsid w:val="00335C95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9AD"/>
    <w:rsid w:val="00340B47"/>
    <w:rsid w:val="00341185"/>
    <w:rsid w:val="0034179B"/>
    <w:rsid w:val="00341A17"/>
    <w:rsid w:val="00341A8B"/>
    <w:rsid w:val="00341CFB"/>
    <w:rsid w:val="00341E81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81F"/>
    <w:rsid w:val="003458A2"/>
    <w:rsid w:val="00345A10"/>
    <w:rsid w:val="00345F57"/>
    <w:rsid w:val="003460FF"/>
    <w:rsid w:val="00346218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652"/>
    <w:rsid w:val="003557A6"/>
    <w:rsid w:val="003557E3"/>
    <w:rsid w:val="003558D7"/>
    <w:rsid w:val="00355968"/>
    <w:rsid w:val="003561DF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42"/>
    <w:rsid w:val="0036146B"/>
    <w:rsid w:val="00361558"/>
    <w:rsid w:val="003616CD"/>
    <w:rsid w:val="003617D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1A"/>
    <w:rsid w:val="003640F7"/>
    <w:rsid w:val="003648EB"/>
    <w:rsid w:val="00364CF8"/>
    <w:rsid w:val="00364DBC"/>
    <w:rsid w:val="00364EE4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C3"/>
    <w:rsid w:val="003719D6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F9"/>
    <w:rsid w:val="00374B83"/>
    <w:rsid w:val="00374C20"/>
    <w:rsid w:val="00375190"/>
    <w:rsid w:val="0037532B"/>
    <w:rsid w:val="00375399"/>
    <w:rsid w:val="003753DE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EF"/>
    <w:rsid w:val="003778C9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F0C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201"/>
    <w:rsid w:val="0038369C"/>
    <w:rsid w:val="00383C6E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BDB"/>
    <w:rsid w:val="00390C2B"/>
    <w:rsid w:val="00390E48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2D9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4F48"/>
    <w:rsid w:val="003A5178"/>
    <w:rsid w:val="003A51BE"/>
    <w:rsid w:val="003A55F8"/>
    <w:rsid w:val="003A562F"/>
    <w:rsid w:val="003A563E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8C5"/>
    <w:rsid w:val="003A7AA7"/>
    <w:rsid w:val="003A7C53"/>
    <w:rsid w:val="003A7D05"/>
    <w:rsid w:val="003A7D64"/>
    <w:rsid w:val="003B00AE"/>
    <w:rsid w:val="003B0306"/>
    <w:rsid w:val="003B03FF"/>
    <w:rsid w:val="003B07AC"/>
    <w:rsid w:val="003B08E8"/>
    <w:rsid w:val="003B09EC"/>
    <w:rsid w:val="003B0B19"/>
    <w:rsid w:val="003B0CA6"/>
    <w:rsid w:val="003B0CB0"/>
    <w:rsid w:val="003B0D96"/>
    <w:rsid w:val="003B0D9A"/>
    <w:rsid w:val="003B0E65"/>
    <w:rsid w:val="003B0FFF"/>
    <w:rsid w:val="003B1177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61B"/>
    <w:rsid w:val="003C3747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25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8E7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2EE8"/>
    <w:rsid w:val="003D326F"/>
    <w:rsid w:val="003D338E"/>
    <w:rsid w:val="003D33AC"/>
    <w:rsid w:val="003D33FA"/>
    <w:rsid w:val="003D3408"/>
    <w:rsid w:val="003D3437"/>
    <w:rsid w:val="003D3514"/>
    <w:rsid w:val="003D3707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FE3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BA7"/>
    <w:rsid w:val="003E0153"/>
    <w:rsid w:val="003E051D"/>
    <w:rsid w:val="003E05FE"/>
    <w:rsid w:val="003E0645"/>
    <w:rsid w:val="003E06E1"/>
    <w:rsid w:val="003E0902"/>
    <w:rsid w:val="003E118D"/>
    <w:rsid w:val="003E119D"/>
    <w:rsid w:val="003E1223"/>
    <w:rsid w:val="003E1228"/>
    <w:rsid w:val="003E12C2"/>
    <w:rsid w:val="003E135D"/>
    <w:rsid w:val="003E1520"/>
    <w:rsid w:val="003E17E4"/>
    <w:rsid w:val="003E1DC8"/>
    <w:rsid w:val="003E21A8"/>
    <w:rsid w:val="003E22EF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F63"/>
    <w:rsid w:val="003E4320"/>
    <w:rsid w:val="003E4526"/>
    <w:rsid w:val="003E4725"/>
    <w:rsid w:val="003E4766"/>
    <w:rsid w:val="003E4837"/>
    <w:rsid w:val="003E4893"/>
    <w:rsid w:val="003E49A0"/>
    <w:rsid w:val="003E4AE1"/>
    <w:rsid w:val="003E4B27"/>
    <w:rsid w:val="003E4BE9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FC"/>
    <w:rsid w:val="003E778B"/>
    <w:rsid w:val="003E78C2"/>
    <w:rsid w:val="003E792A"/>
    <w:rsid w:val="003E7BD4"/>
    <w:rsid w:val="003F0228"/>
    <w:rsid w:val="003F022F"/>
    <w:rsid w:val="003F0461"/>
    <w:rsid w:val="003F071F"/>
    <w:rsid w:val="003F0781"/>
    <w:rsid w:val="003F07E2"/>
    <w:rsid w:val="003F0A92"/>
    <w:rsid w:val="003F0C88"/>
    <w:rsid w:val="003F0D04"/>
    <w:rsid w:val="003F122D"/>
    <w:rsid w:val="003F14D8"/>
    <w:rsid w:val="003F158D"/>
    <w:rsid w:val="003F1718"/>
    <w:rsid w:val="003F2191"/>
    <w:rsid w:val="003F21E4"/>
    <w:rsid w:val="003F26A3"/>
    <w:rsid w:val="003F2AAB"/>
    <w:rsid w:val="003F2BC0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425"/>
    <w:rsid w:val="003F5537"/>
    <w:rsid w:val="003F55BE"/>
    <w:rsid w:val="003F583E"/>
    <w:rsid w:val="003F5CFF"/>
    <w:rsid w:val="003F6044"/>
    <w:rsid w:val="003F6088"/>
    <w:rsid w:val="003F6454"/>
    <w:rsid w:val="003F66BB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D52"/>
    <w:rsid w:val="003F7EAC"/>
    <w:rsid w:val="00400054"/>
    <w:rsid w:val="0040015A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613"/>
    <w:rsid w:val="004017EC"/>
    <w:rsid w:val="00401BF6"/>
    <w:rsid w:val="00401D93"/>
    <w:rsid w:val="00402436"/>
    <w:rsid w:val="004029DF"/>
    <w:rsid w:val="004029EC"/>
    <w:rsid w:val="00402ABC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CB1"/>
    <w:rsid w:val="00417E6C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F1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3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6D"/>
    <w:rsid w:val="004266D1"/>
    <w:rsid w:val="00426707"/>
    <w:rsid w:val="0042670D"/>
    <w:rsid w:val="00426B64"/>
    <w:rsid w:val="00426D3F"/>
    <w:rsid w:val="00426F88"/>
    <w:rsid w:val="004270A2"/>
    <w:rsid w:val="004272F1"/>
    <w:rsid w:val="00427411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E30"/>
    <w:rsid w:val="00442FAE"/>
    <w:rsid w:val="004430BB"/>
    <w:rsid w:val="004431A7"/>
    <w:rsid w:val="00443636"/>
    <w:rsid w:val="0044365F"/>
    <w:rsid w:val="0044383B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2C3"/>
    <w:rsid w:val="00445422"/>
    <w:rsid w:val="0044563B"/>
    <w:rsid w:val="004457C8"/>
    <w:rsid w:val="004457EE"/>
    <w:rsid w:val="00445971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59"/>
    <w:rsid w:val="004473B1"/>
    <w:rsid w:val="00447477"/>
    <w:rsid w:val="00447CFF"/>
    <w:rsid w:val="00447D56"/>
    <w:rsid w:val="00447E53"/>
    <w:rsid w:val="00447EB6"/>
    <w:rsid w:val="00447F16"/>
    <w:rsid w:val="00447F20"/>
    <w:rsid w:val="004504F0"/>
    <w:rsid w:val="004504FE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4C9"/>
    <w:rsid w:val="00456556"/>
    <w:rsid w:val="00456AA0"/>
    <w:rsid w:val="00456C34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43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75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6D5"/>
    <w:rsid w:val="00476816"/>
    <w:rsid w:val="00476822"/>
    <w:rsid w:val="004768A1"/>
    <w:rsid w:val="004769D3"/>
    <w:rsid w:val="00476B2C"/>
    <w:rsid w:val="00476CDA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EE4"/>
    <w:rsid w:val="004852EE"/>
    <w:rsid w:val="00485858"/>
    <w:rsid w:val="00485904"/>
    <w:rsid w:val="00485C1D"/>
    <w:rsid w:val="00485E19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259"/>
    <w:rsid w:val="00493278"/>
    <w:rsid w:val="0049334B"/>
    <w:rsid w:val="004933A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44C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B5A"/>
    <w:rsid w:val="004A0B66"/>
    <w:rsid w:val="004A1240"/>
    <w:rsid w:val="004A1346"/>
    <w:rsid w:val="004A1636"/>
    <w:rsid w:val="004A18F5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8AF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5161"/>
    <w:rsid w:val="004A56B5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36D"/>
    <w:rsid w:val="004A786A"/>
    <w:rsid w:val="004A78F8"/>
    <w:rsid w:val="004B00A9"/>
    <w:rsid w:val="004B0420"/>
    <w:rsid w:val="004B0495"/>
    <w:rsid w:val="004B0575"/>
    <w:rsid w:val="004B07E2"/>
    <w:rsid w:val="004B0983"/>
    <w:rsid w:val="004B0A52"/>
    <w:rsid w:val="004B0BD6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13E"/>
    <w:rsid w:val="004B350E"/>
    <w:rsid w:val="004B3630"/>
    <w:rsid w:val="004B39DB"/>
    <w:rsid w:val="004B3B77"/>
    <w:rsid w:val="004B3B82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E3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30F"/>
    <w:rsid w:val="004C1409"/>
    <w:rsid w:val="004C147D"/>
    <w:rsid w:val="004C153A"/>
    <w:rsid w:val="004C16AA"/>
    <w:rsid w:val="004C19F0"/>
    <w:rsid w:val="004C1D42"/>
    <w:rsid w:val="004C1DA7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5D"/>
    <w:rsid w:val="004C32FF"/>
    <w:rsid w:val="004C3317"/>
    <w:rsid w:val="004C36AD"/>
    <w:rsid w:val="004C36B4"/>
    <w:rsid w:val="004C3976"/>
    <w:rsid w:val="004C39EC"/>
    <w:rsid w:val="004C3D8B"/>
    <w:rsid w:val="004C3DB9"/>
    <w:rsid w:val="004C3DCE"/>
    <w:rsid w:val="004C3E06"/>
    <w:rsid w:val="004C3F4B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D3A"/>
    <w:rsid w:val="004D036F"/>
    <w:rsid w:val="004D03CC"/>
    <w:rsid w:val="004D053C"/>
    <w:rsid w:val="004D05FF"/>
    <w:rsid w:val="004D074C"/>
    <w:rsid w:val="004D0872"/>
    <w:rsid w:val="004D0CF5"/>
    <w:rsid w:val="004D0E23"/>
    <w:rsid w:val="004D0F75"/>
    <w:rsid w:val="004D0FEC"/>
    <w:rsid w:val="004D10AC"/>
    <w:rsid w:val="004D10FD"/>
    <w:rsid w:val="004D1154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8F8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E46"/>
    <w:rsid w:val="004D64B2"/>
    <w:rsid w:val="004D66D9"/>
    <w:rsid w:val="004D6765"/>
    <w:rsid w:val="004D679C"/>
    <w:rsid w:val="004D6B60"/>
    <w:rsid w:val="004D6FC1"/>
    <w:rsid w:val="004D7442"/>
    <w:rsid w:val="004D7568"/>
    <w:rsid w:val="004D78AA"/>
    <w:rsid w:val="004D79C6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57"/>
    <w:rsid w:val="004E69DB"/>
    <w:rsid w:val="004E6B94"/>
    <w:rsid w:val="004E6E66"/>
    <w:rsid w:val="004E6FF2"/>
    <w:rsid w:val="004E7095"/>
    <w:rsid w:val="004E70BF"/>
    <w:rsid w:val="004E7268"/>
    <w:rsid w:val="004E75E3"/>
    <w:rsid w:val="004E7627"/>
    <w:rsid w:val="004E7761"/>
    <w:rsid w:val="004E783E"/>
    <w:rsid w:val="004E79D9"/>
    <w:rsid w:val="004E7A13"/>
    <w:rsid w:val="004E7ADD"/>
    <w:rsid w:val="004E7D16"/>
    <w:rsid w:val="004F0319"/>
    <w:rsid w:val="004F0731"/>
    <w:rsid w:val="004F0747"/>
    <w:rsid w:val="004F0ACD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EB1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9A5"/>
    <w:rsid w:val="004F7A5D"/>
    <w:rsid w:val="004F7B83"/>
    <w:rsid w:val="004F7D30"/>
    <w:rsid w:val="004F7DAE"/>
    <w:rsid w:val="0050023C"/>
    <w:rsid w:val="00500AC9"/>
    <w:rsid w:val="00500DA9"/>
    <w:rsid w:val="00500FA8"/>
    <w:rsid w:val="005013E9"/>
    <w:rsid w:val="00501649"/>
    <w:rsid w:val="00501682"/>
    <w:rsid w:val="005016C9"/>
    <w:rsid w:val="005017FC"/>
    <w:rsid w:val="00501942"/>
    <w:rsid w:val="00501BD4"/>
    <w:rsid w:val="00501E75"/>
    <w:rsid w:val="005024F5"/>
    <w:rsid w:val="00502573"/>
    <w:rsid w:val="0050271D"/>
    <w:rsid w:val="00502728"/>
    <w:rsid w:val="00502DA6"/>
    <w:rsid w:val="0050319D"/>
    <w:rsid w:val="005031B4"/>
    <w:rsid w:val="00503228"/>
    <w:rsid w:val="005034A0"/>
    <w:rsid w:val="005035D6"/>
    <w:rsid w:val="00503948"/>
    <w:rsid w:val="00503A55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7E0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B04"/>
    <w:rsid w:val="00516B82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EE4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54"/>
    <w:rsid w:val="005251CE"/>
    <w:rsid w:val="005251EB"/>
    <w:rsid w:val="005253DB"/>
    <w:rsid w:val="005259A9"/>
    <w:rsid w:val="00525C6E"/>
    <w:rsid w:val="00525D60"/>
    <w:rsid w:val="005262A1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22B"/>
    <w:rsid w:val="00533568"/>
    <w:rsid w:val="005335C9"/>
    <w:rsid w:val="005338EA"/>
    <w:rsid w:val="00533912"/>
    <w:rsid w:val="00533C0A"/>
    <w:rsid w:val="00533C2D"/>
    <w:rsid w:val="00533F25"/>
    <w:rsid w:val="00533FD9"/>
    <w:rsid w:val="005340D3"/>
    <w:rsid w:val="005341C6"/>
    <w:rsid w:val="00534376"/>
    <w:rsid w:val="0053484F"/>
    <w:rsid w:val="00534959"/>
    <w:rsid w:val="00534BBD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5DA"/>
    <w:rsid w:val="00541AD3"/>
    <w:rsid w:val="00541B36"/>
    <w:rsid w:val="00541CD1"/>
    <w:rsid w:val="00541DC9"/>
    <w:rsid w:val="00541DD5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2DE4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6F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406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E28"/>
    <w:rsid w:val="005740C0"/>
    <w:rsid w:val="00574280"/>
    <w:rsid w:val="005742E1"/>
    <w:rsid w:val="00574424"/>
    <w:rsid w:val="005744BF"/>
    <w:rsid w:val="0057456B"/>
    <w:rsid w:val="00574C88"/>
    <w:rsid w:val="00574F21"/>
    <w:rsid w:val="00575315"/>
    <w:rsid w:val="00575506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77F"/>
    <w:rsid w:val="005779CF"/>
    <w:rsid w:val="00577ABA"/>
    <w:rsid w:val="00577BEE"/>
    <w:rsid w:val="00577DDD"/>
    <w:rsid w:val="00577F3D"/>
    <w:rsid w:val="00577FA5"/>
    <w:rsid w:val="00580073"/>
    <w:rsid w:val="00580669"/>
    <w:rsid w:val="00580973"/>
    <w:rsid w:val="00580AC8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7C0"/>
    <w:rsid w:val="0059195C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208"/>
    <w:rsid w:val="00594506"/>
    <w:rsid w:val="00594523"/>
    <w:rsid w:val="005947B9"/>
    <w:rsid w:val="005947D3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92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E5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208"/>
    <w:rsid w:val="005A7369"/>
    <w:rsid w:val="005A7536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C99"/>
    <w:rsid w:val="005B3E7B"/>
    <w:rsid w:val="005B3EFF"/>
    <w:rsid w:val="005B404D"/>
    <w:rsid w:val="005B40C9"/>
    <w:rsid w:val="005B4888"/>
    <w:rsid w:val="005B49B4"/>
    <w:rsid w:val="005B4D05"/>
    <w:rsid w:val="005B57CD"/>
    <w:rsid w:val="005B58F8"/>
    <w:rsid w:val="005B5F99"/>
    <w:rsid w:val="005B5FF2"/>
    <w:rsid w:val="005B603E"/>
    <w:rsid w:val="005B60C4"/>
    <w:rsid w:val="005B60D3"/>
    <w:rsid w:val="005B65A2"/>
    <w:rsid w:val="005B670A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E"/>
    <w:rsid w:val="005B7BBC"/>
    <w:rsid w:val="005C0398"/>
    <w:rsid w:val="005C04CD"/>
    <w:rsid w:val="005C0C8D"/>
    <w:rsid w:val="005C0D6F"/>
    <w:rsid w:val="005C0E2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71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10FC"/>
    <w:rsid w:val="005D15F9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3F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261"/>
    <w:rsid w:val="005D72C9"/>
    <w:rsid w:val="005D770B"/>
    <w:rsid w:val="005D7A07"/>
    <w:rsid w:val="005D7CC7"/>
    <w:rsid w:val="005D7DA9"/>
    <w:rsid w:val="005E00A6"/>
    <w:rsid w:val="005E019B"/>
    <w:rsid w:val="005E0B26"/>
    <w:rsid w:val="005E1749"/>
    <w:rsid w:val="005E1C8A"/>
    <w:rsid w:val="005E1DA5"/>
    <w:rsid w:val="005E222A"/>
    <w:rsid w:val="005E23E1"/>
    <w:rsid w:val="005E291A"/>
    <w:rsid w:val="005E2B37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DC"/>
    <w:rsid w:val="005E4FE1"/>
    <w:rsid w:val="005E532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051"/>
    <w:rsid w:val="005E72AA"/>
    <w:rsid w:val="005E73CA"/>
    <w:rsid w:val="005E74F8"/>
    <w:rsid w:val="005E76B5"/>
    <w:rsid w:val="005E792F"/>
    <w:rsid w:val="005E7E29"/>
    <w:rsid w:val="005F02EB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25"/>
    <w:rsid w:val="005F0F57"/>
    <w:rsid w:val="005F0FC1"/>
    <w:rsid w:val="005F0FD2"/>
    <w:rsid w:val="005F10F4"/>
    <w:rsid w:val="005F173C"/>
    <w:rsid w:val="005F18D0"/>
    <w:rsid w:val="005F1AED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AD8"/>
    <w:rsid w:val="005F4D70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8C0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BB7"/>
    <w:rsid w:val="00606E3F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4D8"/>
    <w:rsid w:val="00610920"/>
    <w:rsid w:val="00610B2D"/>
    <w:rsid w:val="00610CCC"/>
    <w:rsid w:val="006114E4"/>
    <w:rsid w:val="00611605"/>
    <w:rsid w:val="00611A40"/>
    <w:rsid w:val="00611C07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B17"/>
    <w:rsid w:val="00615E7C"/>
    <w:rsid w:val="00615FA2"/>
    <w:rsid w:val="00616057"/>
    <w:rsid w:val="0061636D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E"/>
    <w:rsid w:val="00620976"/>
    <w:rsid w:val="00620D10"/>
    <w:rsid w:val="00620E82"/>
    <w:rsid w:val="00620EC4"/>
    <w:rsid w:val="0062105C"/>
    <w:rsid w:val="006211AB"/>
    <w:rsid w:val="00621625"/>
    <w:rsid w:val="0062174B"/>
    <w:rsid w:val="006217B5"/>
    <w:rsid w:val="00621899"/>
    <w:rsid w:val="00621B0B"/>
    <w:rsid w:val="00621E23"/>
    <w:rsid w:val="00621F7F"/>
    <w:rsid w:val="0062200A"/>
    <w:rsid w:val="006220C7"/>
    <w:rsid w:val="00622120"/>
    <w:rsid w:val="00622343"/>
    <w:rsid w:val="00622545"/>
    <w:rsid w:val="0062264A"/>
    <w:rsid w:val="006229EB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622"/>
    <w:rsid w:val="00626664"/>
    <w:rsid w:val="00626959"/>
    <w:rsid w:val="006269EF"/>
    <w:rsid w:val="006269F6"/>
    <w:rsid w:val="0062711B"/>
    <w:rsid w:val="006274B7"/>
    <w:rsid w:val="0062759C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CB9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E2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212"/>
    <w:rsid w:val="00634723"/>
    <w:rsid w:val="00634764"/>
    <w:rsid w:val="006347EB"/>
    <w:rsid w:val="00634986"/>
    <w:rsid w:val="00634AFC"/>
    <w:rsid w:val="00634B07"/>
    <w:rsid w:val="00635674"/>
    <w:rsid w:val="00635835"/>
    <w:rsid w:val="00635F02"/>
    <w:rsid w:val="00635F69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D1"/>
    <w:rsid w:val="0066157A"/>
    <w:rsid w:val="0066162F"/>
    <w:rsid w:val="006618D4"/>
    <w:rsid w:val="006619A4"/>
    <w:rsid w:val="006621EF"/>
    <w:rsid w:val="0066247E"/>
    <w:rsid w:val="00662533"/>
    <w:rsid w:val="00662556"/>
    <w:rsid w:val="00662727"/>
    <w:rsid w:val="00662898"/>
    <w:rsid w:val="00662BB0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3B8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BD5"/>
    <w:rsid w:val="00674DAE"/>
    <w:rsid w:val="00674F95"/>
    <w:rsid w:val="00675379"/>
    <w:rsid w:val="0067561D"/>
    <w:rsid w:val="00675628"/>
    <w:rsid w:val="0067583A"/>
    <w:rsid w:val="006758AD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471"/>
    <w:rsid w:val="006834FA"/>
    <w:rsid w:val="006835A5"/>
    <w:rsid w:val="0068374C"/>
    <w:rsid w:val="006839F5"/>
    <w:rsid w:val="00683C9D"/>
    <w:rsid w:val="006841E1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48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7E"/>
    <w:rsid w:val="00694755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7A2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AB6"/>
    <w:rsid w:val="006A3AF3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CA1"/>
    <w:rsid w:val="006B3D55"/>
    <w:rsid w:val="006B3F75"/>
    <w:rsid w:val="006B4499"/>
    <w:rsid w:val="006B48A6"/>
    <w:rsid w:val="006B49A8"/>
    <w:rsid w:val="006B4CAE"/>
    <w:rsid w:val="006B4E36"/>
    <w:rsid w:val="006B53C2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820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980"/>
    <w:rsid w:val="006C4C23"/>
    <w:rsid w:val="006C4E9A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A56"/>
    <w:rsid w:val="006D0C43"/>
    <w:rsid w:val="006D0E75"/>
    <w:rsid w:val="006D0F2A"/>
    <w:rsid w:val="006D1130"/>
    <w:rsid w:val="006D15BE"/>
    <w:rsid w:val="006D1725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3042"/>
    <w:rsid w:val="006D30DF"/>
    <w:rsid w:val="006D342A"/>
    <w:rsid w:val="006D34DF"/>
    <w:rsid w:val="006D38A7"/>
    <w:rsid w:val="006D3A97"/>
    <w:rsid w:val="006D3AB8"/>
    <w:rsid w:val="006D3B23"/>
    <w:rsid w:val="006D3BF5"/>
    <w:rsid w:val="006D3CA6"/>
    <w:rsid w:val="006D42C5"/>
    <w:rsid w:val="006D44F2"/>
    <w:rsid w:val="006D455A"/>
    <w:rsid w:val="006D4A83"/>
    <w:rsid w:val="006D4DD2"/>
    <w:rsid w:val="006D4E72"/>
    <w:rsid w:val="006D4E86"/>
    <w:rsid w:val="006D5150"/>
    <w:rsid w:val="006D5889"/>
    <w:rsid w:val="006D5DE2"/>
    <w:rsid w:val="006D5EB1"/>
    <w:rsid w:val="006D60F1"/>
    <w:rsid w:val="006D6246"/>
    <w:rsid w:val="006D6267"/>
    <w:rsid w:val="006D62A6"/>
    <w:rsid w:val="006D647A"/>
    <w:rsid w:val="006D659B"/>
    <w:rsid w:val="006D68CD"/>
    <w:rsid w:val="006D697D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E0388"/>
    <w:rsid w:val="006E03F6"/>
    <w:rsid w:val="006E0413"/>
    <w:rsid w:val="006E056A"/>
    <w:rsid w:val="006E05F2"/>
    <w:rsid w:val="006E0760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5D"/>
    <w:rsid w:val="006E316F"/>
    <w:rsid w:val="006E3340"/>
    <w:rsid w:val="006E33DD"/>
    <w:rsid w:val="006E361A"/>
    <w:rsid w:val="006E39A4"/>
    <w:rsid w:val="006E3A24"/>
    <w:rsid w:val="006E3BF4"/>
    <w:rsid w:val="006E3D1B"/>
    <w:rsid w:val="006E3D46"/>
    <w:rsid w:val="006E42A7"/>
    <w:rsid w:val="006E431A"/>
    <w:rsid w:val="006E456D"/>
    <w:rsid w:val="006E4607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6AC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040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E2A"/>
    <w:rsid w:val="00700F49"/>
    <w:rsid w:val="00701108"/>
    <w:rsid w:val="007012FE"/>
    <w:rsid w:val="007013AD"/>
    <w:rsid w:val="00701675"/>
    <w:rsid w:val="0070179D"/>
    <w:rsid w:val="00701852"/>
    <w:rsid w:val="00702107"/>
    <w:rsid w:val="007025C2"/>
    <w:rsid w:val="007028AC"/>
    <w:rsid w:val="00702926"/>
    <w:rsid w:val="00702B46"/>
    <w:rsid w:val="007037AA"/>
    <w:rsid w:val="00703821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550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BF5"/>
    <w:rsid w:val="00705C10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F3"/>
    <w:rsid w:val="0071568F"/>
    <w:rsid w:val="007159F6"/>
    <w:rsid w:val="00715B58"/>
    <w:rsid w:val="00715D9F"/>
    <w:rsid w:val="007160C7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838"/>
    <w:rsid w:val="00722864"/>
    <w:rsid w:val="00722BBD"/>
    <w:rsid w:val="00723202"/>
    <w:rsid w:val="0072323C"/>
    <w:rsid w:val="007237B7"/>
    <w:rsid w:val="007237EB"/>
    <w:rsid w:val="0072380C"/>
    <w:rsid w:val="007239F9"/>
    <w:rsid w:val="00723A0F"/>
    <w:rsid w:val="00723A26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F74"/>
    <w:rsid w:val="00727520"/>
    <w:rsid w:val="00727552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5030"/>
    <w:rsid w:val="00735455"/>
    <w:rsid w:val="00735530"/>
    <w:rsid w:val="0073572B"/>
    <w:rsid w:val="00735A94"/>
    <w:rsid w:val="00735B21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7DC"/>
    <w:rsid w:val="0074088B"/>
    <w:rsid w:val="00740A2B"/>
    <w:rsid w:val="00740A8B"/>
    <w:rsid w:val="00740F28"/>
    <w:rsid w:val="00741013"/>
    <w:rsid w:val="007419D6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F37"/>
    <w:rsid w:val="00744040"/>
    <w:rsid w:val="00744091"/>
    <w:rsid w:val="00744295"/>
    <w:rsid w:val="007442B6"/>
    <w:rsid w:val="00744430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292"/>
    <w:rsid w:val="00750376"/>
    <w:rsid w:val="00750408"/>
    <w:rsid w:val="00750915"/>
    <w:rsid w:val="00750B42"/>
    <w:rsid w:val="00750DB3"/>
    <w:rsid w:val="00750E16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3F3E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600FB"/>
    <w:rsid w:val="00760258"/>
    <w:rsid w:val="007602C9"/>
    <w:rsid w:val="00760816"/>
    <w:rsid w:val="00760C0D"/>
    <w:rsid w:val="00760FB1"/>
    <w:rsid w:val="007612CA"/>
    <w:rsid w:val="00761924"/>
    <w:rsid w:val="00761A15"/>
    <w:rsid w:val="00761A4D"/>
    <w:rsid w:val="00761ADD"/>
    <w:rsid w:val="00761DFA"/>
    <w:rsid w:val="00761E2D"/>
    <w:rsid w:val="00761EA7"/>
    <w:rsid w:val="0076215A"/>
    <w:rsid w:val="00762346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9FF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748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EF"/>
    <w:rsid w:val="00774C0A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59F"/>
    <w:rsid w:val="0077684E"/>
    <w:rsid w:val="00776A7F"/>
    <w:rsid w:val="00776F56"/>
    <w:rsid w:val="0077709D"/>
    <w:rsid w:val="00777313"/>
    <w:rsid w:val="00777521"/>
    <w:rsid w:val="00777532"/>
    <w:rsid w:val="007777BD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8D"/>
    <w:rsid w:val="00781AEB"/>
    <w:rsid w:val="00781CF8"/>
    <w:rsid w:val="00781DDE"/>
    <w:rsid w:val="00782139"/>
    <w:rsid w:val="007824B9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88D"/>
    <w:rsid w:val="0079092E"/>
    <w:rsid w:val="0079098E"/>
    <w:rsid w:val="00790A77"/>
    <w:rsid w:val="00790AE0"/>
    <w:rsid w:val="00790BA4"/>
    <w:rsid w:val="00790CC5"/>
    <w:rsid w:val="00790E54"/>
    <w:rsid w:val="00790EDE"/>
    <w:rsid w:val="00790FCA"/>
    <w:rsid w:val="00791637"/>
    <w:rsid w:val="00791877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4010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2F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CEE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7F6"/>
    <w:rsid w:val="007A6C2B"/>
    <w:rsid w:val="007A70AB"/>
    <w:rsid w:val="007A70C1"/>
    <w:rsid w:val="007A7128"/>
    <w:rsid w:val="007A736E"/>
    <w:rsid w:val="007A743B"/>
    <w:rsid w:val="007A7A4E"/>
    <w:rsid w:val="007A7A96"/>
    <w:rsid w:val="007A7AA8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AA1"/>
    <w:rsid w:val="007C2DC6"/>
    <w:rsid w:val="007C2E5B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DE1"/>
    <w:rsid w:val="007C5F5F"/>
    <w:rsid w:val="007C6407"/>
    <w:rsid w:val="007C6835"/>
    <w:rsid w:val="007C688F"/>
    <w:rsid w:val="007C6D2A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6076"/>
    <w:rsid w:val="007D61CD"/>
    <w:rsid w:val="007D67D4"/>
    <w:rsid w:val="007D67D5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E24"/>
    <w:rsid w:val="007E5F1A"/>
    <w:rsid w:val="007E5FA6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CB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2DB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4FF5"/>
    <w:rsid w:val="008052FD"/>
    <w:rsid w:val="00805538"/>
    <w:rsid w:val="00805763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D05"/>
    <w:rsid w:val="00812E97"/>
    <w:rsid w:val="00813005"/>
    <w:rsid w:val="008133C1"/>
    <w:rsid w:val="008135FE"/>
    <w:rsid w:val="00813756"/>
    <w:rsid w:val="00813BE7"/>
    <w:rsid w:val="00813C24"/>
    <w:rsid w:val="00813F08"/>
    <w:rsid w:val="008142FD"/>
    <w:rsid w:val="0081462B"/>
    <w:rsid w:val="00814660"/>
    <w:rsid w:val="0081475E"/>
    <w:rsid w:val="00814A73"/>
    <w:rsid w:val="00814C38"/>
    <w:rsid w:val="00814F7B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1C3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D68"/>
    <w:rsid w:val="00817EEC"/>
    <w:rsid w:val="00820288"/>
    <w:rsid w:val="008206CD"/>
    <w:rsid w:val="00821209"/>
    <w:rsid w:val="00821281"/>
    <w:rsid w:val="00821348"/>
    <w:rsid w:val="00821370"/>
    <w:rsid w:val="008214FC"/>
    <w:rsid w:val="0082174C"/>
    <w:rsid w:val="00821753"/>
    <w:rsid w:val="008217C9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09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6FA"/>
    <w:rsid w:val="00823849"/>
    <w:rsid w:val="00823979"/>
    <w:rsid w:val="00823B04"/>
    <w:rsid w:val="00823BC5"/>
    <w:rsid w:val="00823C8B"/>
    <w:rsid w:val="00823CBE"/>
    <w:rsid w:val="00823CE7"/>
    <w:rsid w:val="00823E22"/>
    <w:rsid w:val="00824514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90B"/>
    <w:rsid w:val="00830C2B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556"/>
    <w:rsid w:val="008326FC"/>
    <w:rsid w:val="00832890"/>
    <w:rsid w:val="0083290A"/>
    <w:rsid w:val="00832F7A"/>
    <w:rsid w:val="008337A3"/>
    <w:rsid w:val="0083395D"/>
    <w:rsid w:val="00833A00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72"/>
    <w:rsid w:val="00843248"/>
    <w:rsid w:val="008433FD"/>
    <w:rsid w:val="008434E0"/>
    <w:rsid w:val="00843564"/>
    <w:rsid w:val="008436DB"/>
    <w:rsid w:val="00843D23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843"/>
    <w:rsid w:val="0085291D"/>
    <w:rsid w:val="00852AC6"/>
    <w:rsid w:val="00852EA6"/>
    <w:rsid w:val="00852F47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0E3"/>
    <w:rsid w:val="00856261"/>
    <w:rsid w:val="008564A8"/>
    <w:rsid w:val="00856753"/>
    <w:rsid w:val="008568E5"/>
    <w:rsid w:val="00856A89"/>
    <w:rsid w:val="0085703F"/>
    <w:rsid w:val="0085742E"/>
    <w:rsid w:val="00857749"/>
    <w:rsid w:val="00857889"/>
    <w:rsid w:val="0085793E"/>
    <w:rsid w:val="00857A1D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479"/>
    <w:rsid w:val="008625A1"/>
    <w:rsid w:val="008626CC"/>
    <w:rsid w:val="008627F4"/>
    <w:rsid w:val="008628E9"/>
    <w:rsid w:val="00862AC5"/>
    <w:rsid w:val="00862B0F"/>
    <w:rsid w:val="00862B1B"/>
    <w:rsid w:val="00862B7D"/>
    <w:rsid w:val="00862C8A"/>
    <w:rsid w:val="00862CB3"/>
    <w:rsid w:val="00862F19"/>
    <w:rsid w:val="008633A2"/>
    <w:rsid w:val="008634F7"/>
    <w:rsid w:val="00863BBD"/>
    <w:rsid w:val="00863C9D"/>
    <w:rsid w:val="008644D0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C7"/>
    <w:rsid w:val="008674D3"/>
    <w:rsid w:val="00867712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6AA"/>
    <w:rsid w:val="00875BA4"/>
    <w:rsid w:val="00875BA5"/>
    <w:rsid w:val="00875E8A"/>
    <w:rsid w:val="00875ED9"/>
    <w:rsid w:val="00875EEA"/>
    <w:rsid w:val="00875FAB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080"/>
    <w:rsid w:val="00877145"/>
    <w:rsid w:val="00877240"/>
    <w:rsid w:val="0087740A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F0"/>
    <w:rsid w:val="008979A2"/>
    <w:rsid w:val="00897CD7"/>
    <w:rsid w:val="008A0463"/>
    <w:rsid w:val="008A069D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C83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EC5"/>
    <w:rsid w:val="008A5ED2"/>
    <w:rsid w:val="008A5F93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66"/>
    <w:rsid w:val="008B482A"/>
    <w:rsid w:val="008B49B0"/>
    <w:rsid w:val="008B4A8E"/>
    <w:rsid w:val="008B4C73"/>
    <w:rsid w:val="008B4DD3"/>
    <w:rsid w:val="008B4E26"/>
    <w:rsid w:val="008B4E67"/>
    <w:rsid w:val="008B51BC"/>
    <w:rsid w:val="008B5270"/>
    <w:rsid w:val="008B5785"/>
    <w:rsid w:val="008B59C0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431"/>
    <w:rsid w:val="008C245A"/>
    <w:rsid w:val="008C25BB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1A9"/>
    <w:rsid w:val="008D41EF"/>
    <w:rsid w:val="008D431C"/>
    <w:rsid w:val="008D434C"/>
    <w:rsid w:val="008D45B9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6D4"/>
    <w:rsid w:val="008E07AB"/>
    <w:rsid w:val="008E07E6"/>
    <w:rsid w:val="008E0855"/>
    <w:rsid w:val="008E08FB"/>
    <w:rsid w:val="008E099B"/>
    <w:rsid w:val="008E0A61"/>
    <w:rsid w:val="008E0FBB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482"/>
    <w:rsid w:val="008E4484"/>
    <w:rsid w:val="008E44B7"/>
    <w:rsid w:val="008E4606"/>
    <w:rsid w:val="008E46E1"/>
    <w:rsid w:val="008E4B86"/>
    <w:rsid w:val="008E4DFB"/>
    <w:rsid w:val="008E5011"/>
    <w:rsid w:val="008E5217"/>
    <w:rsid w:val="008E565E"/>
    <w:rsid w:val="008E5841"/>
    <w:rsid w:val="008E5ACF"/>
    <w:rsid w:val="008E5C0B"/>
    <w:rsid w:val="008E5EE3"/>
    <w:rsid w:val="008E5EFF"/>
    <w:rsid w:val="008E63F7"/>
    <w:rsid w:val="008E6638"/>
    <w:rsid w:val="008E6698"/>
    <w:rsid w:val="008E66F0"/>
    <w:rsid w:val="008E69A1"/>
    <w:rsid w:val="008E6A88"/>
    <w:rsid w:val="008E6ACE"/>
    <w:rsid w:val="008E6AF8"/>
    <w:rsid w:val="008E6DA9"/>
    <w:rsid w:val="008E7545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957"/>
    <w:rsid w:val="008F19F6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82E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088"/>
    <w:rsid w:val="009043BA"/>
    <w:rsid w:val="009044EA"/>
    <w:rsid w:val="0090463B"/>
    <w:rsid w:val="009046D4"/>
    <w:rsid w:val="00904925"/>
    <w:rsid w:val="00904AF3"/>
    <w:rsid w:val="00904DCE"/>
    <w:rsid w:val="0090517C"/>
    <w:rsid w:val="009053FA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43"/>
    <w:rsid w:val="00912218"/>
    <w:rsid w:val="009125E8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BF3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79F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2E8F"/>
    <w:rsid w:val="00923034"/>
    <w:rsid w:val="009231DA"/>
    <w:rsid w:val="00923234"/>
    <w:rsid w:val="0092337F"/>
    <w:rsid w:val="00923842"/>
    <w:rsid w:val="009238E8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42B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79A"/>
    <w:rsid w:val="0093198C"/>
    <w:rsid w:val="0093253B"/>
    <w:rsid w:val="009328CC"/>
    <w:rsid w:val="009328E3"/>
    <w:rsid w:val="009328F8"/>
    <w:rsid w:val="00932B6D"/>
    <w:rsid w:val="00932D38"/>
    <w:rsid w:val="00932D76"/>
    <w:rsid w:val="00932F41"/>
    <w:rsid w:val="00933004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80"/>
    <w:rsid w:val="009368BB"/>
    <w:rsid w:val="00936C6B"/>
    <w:rsid w:val="00936CD5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50054"/>
    <w:rsid w:val="009500EF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266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0CB"/>
    <w:rsid w:val="0095540D"/>
    <w:rsid w:val="00955C13"/>
    <w:rsid w:val="00955DA2"/>
    <w:rsid w:val="00956060"/>
    <w:rsid w:val="009561D9"/>
    <w:rsid w:val="0095632F"/>
    <w:rsid w:val="0095634D"/>
    <w:rsid w:val="00956636"/>
    <w:rsid w:val="00956DAB"/>
    <w:rsid w:val="009576B3"/>
    <w:rsid w:val="00957747"/>
    <w:rsid w:val="009578F0"/>
    <w:rsid w:val="00957AE1"/>
    <w:rsid w:val="00957C00"/>
    <w:rsid w:val="00957C4E"/>
    <w:rsid w:val="00957CB5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4D"/>
    <w:rsid w:val="00961307"/>
    <w:rsid w:val="0096138C"/>
    <w:rsid w:val="009614A4"/>
    <w:rsid w:val="009615D5"/>
    <w:rsid w:val="0096191D"/>
    <w:rsid w:val="00961935"/>
    <w:rsid w:val="00961E94"/>
    <w:rsid w:val="009620AB"/>
    <w:rsid w:val="009623CA"/>
    <w:rsid w:val="00962995"/>
    <w:rsid w:val="0096299A"/>
    <w:rsid w:val="00962B1A"/>
    <w:rsid w:val="00962B5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E67"/>
    <w:rsid w:val="00967ECC"/>
    <w:rsid w:val="009706BF"/>
    <w:rsid w:val="00970862"/>
    <w:rsid w:val="0097086F"/>
    <w:rsid w:val="00970C01"/>
    <w:rsid w:val="00970E59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3F2"/>
    <w:rsid w:val="009725D1"/>
    <w:rsid w:val="0097285B"/>
    <w:rsid w:val="00972AB4"/>
    <w:rsid w:val="00972C17"/>
    <w:rsid w:val="00972D36"/>
    <w:rsid w:val="00973416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5E83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522"/>
    <w:rsid w:val="0098057B"/>
    <w:rsid w:val="0098059E"/>
    <w:rsid w:val="009805BA"/>
    <w:rsid w:val="009805C0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C2F"/>
    <w:rsid w:val="00982E88"/>
    <w:rsid w:val="009836AB"/>
    <w:rsid w:val="009836F3"/>
    <w:rsid w:val="0098377F"/>
    <w:rsid w:val="009839ED"/>
    <w:rsid w:val="00983DF4"/>
    <w:rsid w:val="009840B2"/>
    <w:rsid w:val="00984141"/>
    <w:rsid w:val="009841EB"/>
    <w:rsid w:val="0098446D"/>
    <w:rsid w:val="00984B72"/>
    <w:rsid w:val="00984D78"/>
    <w:rsid w:val="00984DB4"/>
    <w:rsid w:val="0098566D"/>
    <w:rsid w:val="00985747"/>
    <w:rsid w:val="009858E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173"/>
    <w:rsid w:val="009A021D"/>
    <w:rsid w:val="009A0512"/>
    <w:rsid w:val="009A0D3B"/>
    <w:rsid w:val="009A0F97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73A"/>
    <w:rsid w:val="009A3F6E"/>
    <w:rsid w:val="009A4086"/>
    <w:rsid w:val="009A496E"/>
    <w:rsid w:val="009A4B9A"/>
    <w:rsid w:val="009A4BFB"/>
    <w:rsid w:val="009A4C5A"/>
    <w:rsid w:val="009A4D1D"/>
    <w:rsid w:val="009A5244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D2"/>
    <w:rsid w:val="009A633A"/>
    <w:rsid w:val="009A6737"/>
    <w:rsid w:val="009A6B12"/>
    <w:rsid w:val="009A6E3E"/>
    <w:rsid w:val="009A715B"/>
    <w:rsid w:val="009A720E"/>
    <w:rsid w:val="009A72D1"/>
    <w:rsid w:val="009A73D5"/>
    <w:rsid w:val="009A754F"/>
    <w:rsid w:val="009A75AC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ACF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1A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A4"/>
    <w:rsid w:val="009C504B"/>
    <w:rsid w:val="009C51B7"/>
    <w:rsid w:val="009C51EC"/>
    <w:rsid w:val="009C5292"/>
    <w:rsid w:val="009C5545"/>
    <w:rsid w:val="009C56FA"/>
    <w:rsid w:val="009C578A"/>
    <w:rsid w:val="009C5A5E"/>
    <w:rsid w:val="009C5CBE"/>
    <w:rsid w:val="009C60F2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D58"/>
    <w:rsid w:val="009D1F03"/>
    <w:rsid w:val="009D1F65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F0011"/>
    <w:rsid w:val="009F062E"/>
    <w:rsid w:val="009F066D"/>
    <w:rsid w:val="009F06A9"/>
    <w:rsid w:val="009F071B"/>
    <w:rsid w:val="009F0D6F"/>
    <w:rsid w:val="009F0D7B"/>
    <w:rsid w:val="009F0FFD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2CD4"/>
    <w:rsid w:val="009F2EE3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7E"/>
    <w:rsid w:val="009F58AE"/>
    <w:rsid w:val="009F60B3"/>
    <w:rsid w:val="009F6157"/>
    <w:rsid w:val="009F62E7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0A7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5BB"/>
    <w:rsid w:val="00A02805"/>
    <w:rsid w:val="00A02874"/>
    <w:rsid w:val="00A02B56"/>
    <w:rsid w:val="00A02C0C"/>
    <w:rsid w:val="00A02EE1"/>
    <w:rsid w:val="00A02F96"/>
    <w:rsid w:val="00A035AA"/>
    <w:rsid w:val="00A03C05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01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36"/>
    <w:rsid w:val="00A17D8D"/>
    <w:rsid w:val="00A17D96"/>
    <w:rsid w:val="00A17EB7"/>
    <w:rsid w:val="00A17FEF"/>
    <w:rsid w:val="00A202E5"/>
    <w:rsid w:val="00A2035D"/>
    <w:rsid w:val="00A206E4"/>
    <w:rsid w:val="00A20702"/>
    <w:rsid w:val="00A20703"/>
    <w:rsid w:val="00A2080F"/>
    <w:rsid w:val="00A20829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1059"/>
    <w:rsid w:val="00A31572"/>
    <w:rsid w:val="00A317A5"/>
    <w:rsid w:val="00A3190D"/>
    <w:rsid w:val="00A319E6"/>
    <w:rsid w:val="00A31B12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A57"/>
    <w:rsid w:val="00A36CFA"/>
    <w:rsid w:val="00A36D4D"/>
    <w:rsid w:val="00A36E5C"/>
    <w:rsid w:val="00A36F49"/>
    <w:rsid w:val="00A373C2"/>
    <w:rsid w:val="00A3756B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E18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736"/>
    <w:rsid w:val="00A5083B"/>
    <w:rsid w:val="00A50851"/>
    <w:rsid w:val="00A50BEE"/>
    <w:rsid w:val="00A50C46"/>
    <w:rsid w:val="00A50F5C"/>
    <w:rsid w:val="00A50FC2"/>
    <w:rsid w:val="00A514E9"/>
    <w:rsid w:val="00A5162C"/>
    <w:rsid w:val="00A518D7"/>
    <w:rsid w:val="00A51DA9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3E69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6FD9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6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180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49"/>
    <w:rsid w:val="00A66CB2"/>
    <w:rsid w:val="00A66DDD"/>
    <w:rsid w:val="00A67120"/>
    <w:rsid w:val="00A6739E"/>
    <w:rsid w:val="00A676A8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81D"/>
    <w:rsid w:val="00A729D0"/>
    <w:rsid w:val="00A72B08"/>
    <w:rsid w:val="00A72D1C"/>
    <w:rsid w:val="00A72E25"/>
    <w:rsid w:val="00A731B0"/>
    <w:rsid w:val="00A734A2"/>
    <w:rsid w:val="00A735D5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563F"/>
    <w:rsid w:val="00A757BF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590"/>
    <w:rsid w:val="00A81693"/>
    <w:rsid w:val="00A81825"/>
    <w:rsid w:val="00A819B1"/>
    <w:rsid w:val="00A81C5F"/>
    <w:rsid w:val="00A81CA7"/>
    <w:rsid w:val="00A81DFB"/>
    <w:rsid w:val="00A821D9"/>
    <w:rsid w:val="00A822DB"/>
    <w:rsid w:val="00A8269C"/>
    <w:rsid w:val="00A82719"/>
    <w:rsid w:val="00A82A0F"/>
    <w:rsid w:val="00A82A99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9F"/>
    <w:rsid w:val="00A92EF0"/>
    <w:rsid w:val="00A93101"/>
    <w:rsid w:val="00A9338F"/>
    <w:rsid w:val="00A935BD"/>
    <w:rsid w:val="00A93C09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39"/>
    <w:rsid w:val="00A950FC"/>
    <w:rsid w:val="00A951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25A"/>
    <w:rsid w:val="00AA1285"/>
    <w:rsid w:val="00AA1692"/>
    <w:rsid w:val="00AA1718"/>
    <w:rsid w:val="00AA17CC"/>
    <w:rsid w:val="00AA1937"/>
    <w:rsid w:val="00AA1A34"/>
    <w:rsid w:val="00AA1AE8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F07"/>
    <w:rsid w:val="00AA4003"/>
    <w:rsid w:val="00AA44DF"/>
    <w:rsid w:val="00AA47D6"/>
    <w:rsid w:val="00AA480C"/>
    <w:rsid w:val="00AA4D54"/>
    <w:rsid w:val="00AA4E39"/>
    <w:rsid w:val="00AA54CD"/>
    <w:rsid w:val="00AA5555"/>
    <w:rsid w:val="00AA5760"/>
    <w:rsid w:val="00AA5B08"/>
    <w:rsid w:val="00AA5C8A"/>
    <w:rsid w:val="00AA5CD0"/>
    <w:rsid w:val="00AA5D29"/>
    <w:rsid w:val="00AA60A8"/>
    <w:rsid w:val="00AA60C0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869"/>
    <w:rsid w:val="00AB0990"/>
    <w:rsid w:val="00AB0A9D"/>
    <w:rsid w:val="00AB0B8A"/>
    <w:rsid w:val="00AB0DA5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7BB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B93"/>
    <w:rsid w:val="00AC20E6"/>
    <w:rsid w:val="00AC210F"/>
    <w:rsid w:val="00AC23F5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FBF"/>
    <w:rsid w:val="00AC4C08"/>
    <w:rsid w:val="00AC511C"/>
    <w:rsid w:val="00AC5357"/>
    <w:rsid w:val="00AC566A"/>
    <w:rsid w:val="00AC5D9D"/>
    <w:rsid w:val="00AC5DDE"/>
    <w:rsid w:val="00AC5F08"/>
    <w:rsid w:val="00AC614A"/>
    <w:rsid w:val="00AC62F8"/>
    <w:rsid w:val="00AC64A3"/>
    <w:rsid w:val="00AC6845"/>
    <w:rsid w:val="00AC6A5A"/>
    <w:rsid w:val="00AC6A9B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76A"/>
    <w:rsid w:val="00AD1808"/>
    <w:rsid w:val="00AD19BD"/>
    <w:rsid w:val="00AD1AFF"/>
    <w:rsid w:val="00AD209C"/>
    <w:rsid w:val="00AD235D"/>
    <w:rsid w:val="00AD2668"/>
    <w:rsid w:val="00AD293E"/>
    <w:rsid w:val="00AD2D43"/>
    <w:rsid w:val="00AD3383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FC"/>
    <w:rsid w:val="00AE1A0B"/>
    <w:rsid w:val="00AE1FE4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41EF"/>
    <w:rsid w:val="00AE4703"/>
    <w:rsid w:val="00AE4BF3"/>
    <w:rsid w:val="00AE516D"/>
    <w:rsid w:val="00AE517E"/>
    <w:rsid w:val="00AE5246"/>
    <w:rsid w:val="00AE5292"/>
    <w:rsid w:val="00AE52B4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2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7FA"/>
    <w:rsid w:val="00AF38BE"/>
    <w:rsid w:val="00AF3928"/>
    <w:rsid w:val="00AF3B06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815"/>
    <w:rsid w:val="00AF5959"/>
    <w:rsid w:val="00AF5C7C"/>
    <w:rsid w:val="00AF5CC9"/>
    <w:rsid w:val="00AF5EC5"/>
    <w:rsid w:val="00AF60D6"/>
    <w:rsid w:val="00AF66DE"/>
    <w:rsid w:val="00AF6A8A"/>
    <w:rsid w:val="00AF6B26"/>
    <w:rsid w:val="00AF6BDB"/>
    <w:rsid w:val="00AF6DB3"/>
    <w:rsid w:val="00AF6DD6"/>
    <w:rsid w:val="00AF6F80"/>
    <w:rsid w:val="00AF70CB"/>
    <w:rsid w:val="00AF73F3"/>
    <w:rsid w:val="00AF7535"/>
    <w:rsid w:val="00AF799C"/>
    <w:rsid w:val="00B00000"/>
    <w:rsid w:val="00B00B19"/>
    <w:rsid w:val="00B00D80"/>
    <w:rsid w:val="00B00F03"/>
    <w:rsid w:val="00B012CC"/>
    <w:rsid w:val="00B0177D"/>
    <w:rsid w:val="00B01887"/>
    <w:rsid w:val="00B01E07"/>
    <w:rsid w:val="00B0237B"/>
    <w:rsid w:val="00B02BFB"/>
    <w:rsid w:val="00B030F8"/>
    <w:rsid w:val="00B03106"/>
    <w:rsid w:val="00B03253"/>
    <w:rsid w:val="00B03895"/>
    <w:rsid w:val="00B03904"/>
    <w:rsid w:val="00B03A5D"/>
    <w:rsid w:val="00B03A61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3E1"/>
    <w:rsid w:val="00B0458D"/>
    <w:rsid w:val="00B04625"/>
    <w:rsid w:val="00B0477B"/>
    <w:rsid w:val="00B04AE0"/>
    <w:rsid w:val="00B04C69"/>
    <w:rsid w:val="00B04EC8"/>
    <w:rsid w:val="00B04F2B"/>
    <w:rsid w:val="00B05414"/>
    <w:rsid w:val="00B054CD"/>
    <w:rsid w:val="00B0562B"/>
    <w:rsid w:val="00B05783"/>
    <w:rsid w:val="00B0580C"/>
    <w:rsid w:val="00B058D1"/>
    <w:rsid w:val="00B059E5"/>
    <w:rsid w:val="00B05C48"/>
    <w:rsid w:val="00B05CA0"/>
    <w:rsid w:val="00B05CE8"/>
    <w:rsid w:val="00B0601D"/>
    <w:rsid w:val="00B063D3"/>
    <w:rsid w:val="00B0678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07F0A"/>
    <w:rsid w:val="00B1041B"/>
    <w:rsid w:val="00B10616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959"/>
    <w:rsid w:val="00B13AB7"/>
    <w:rsid w:val="00B13BCC"/>
    <w:rsid w:val="00B13D36"/>
    <w:rsid w:val="00B13DDF"/>
    <w:rsid w:val="00B14018"/>
    <w:rsid w:val="00B1410B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6A8"/>
    <w:rsid w:val="00B2471B"/>
    <w:rsid w:val="00B24924"/>
    <w:rsid w:val="00B2492E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69B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9A8"/>
    <w:rsid w:val="00B27C91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1BF"/>
    <w:rsid w:val="00B31204"/>
    <w:rsid w:val="00B314AB"/>
    <w:rsid w:val="00B31566"/>
    <w:rsid w:val="00B31581"/>
    <w:rsid w:val="00B316F3"/>
    <w:rsid w:val="00B31982"/>
    <w:rsid w:val="00B31A2B"/>
    <w:rsid w:val="00B31A5C"/>
    <w:rsid w:val="00B31FDF"/>
    <w:rsid w:val="00B3227B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1E3"/>
    <w:rsid w:val="00B3449D"/>
    <w:rsid w:val="00B34511"/>
    <w:rsid w:val="00B346B6"/>
    <w:rsid w:val="00B34768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817"/>
    <w:rsid w:val="00B36A04"/>
    <w:rsid w:val="00B36CF9"/>
    <w:rsid w:val="00B36D32"/>
    <w:rsid w:val="00B36F78"/>
    <w:rsid w:val="00B3733A"/>
    <w:rsid w:val="00B373A4"/>
    <w:rsid w:val="00B373B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CC0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104"/>
    <w:rsid w:val="00B62742"/>
    <w:rsid w:val="00B6277A"/>
    <w:rsid w:val="00B62A1E"/>
    <w:rsid w:val="00B62A55"/>
    <w:rsid w:val="00B62ADF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8C3"/>
    <w:rsid w:val="00B67DD3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A9"/>
    <w:rsid w:val="00B71881"/>
    <w:rsid w:val="00B71BFD"/>
    <w:rsid w:val="00B7217B"/>
    <w:rsid w:val="00B721D9"/>
    <w:rsid w:val="00B7226F"/>
    <w:rsid w:val="00B72639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2AD"/>
    <w:rsid w:val="00B74331"/>
    <w:rsid w:val="00B7438F"/>
    <w:rsid w:val="00B74539"/>
    <w:rsid w:val="00B74605"/>
    <w:rsid w:val="00B746F9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646E"/>
    <w:rsid w:val="00B7690D"/>
    <w:rsid w:val="00B76B95"/>
    <w:rsid w:val="00B76C80"/>
    <w:rsid w:val="00B76D2C"/>
    <w:rsid w:val="00B76D87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AD5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809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5341"/>
    <w:rsid w:val="00B9536A"/>
    <w:rsid w:val="00B953FA"/>
    <w:rsid w:val="00B9575B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C70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E46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3F6"/>
    <w:rsid w:val="00BA242D"/>
    <w:rsid w:val="00BA246A"/>
    <w:rsid w:val="00BA27FC"/>
    <w:rsid w:val="00BA335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F4D"/>
    <w:rsid w:val="00BB1071"/>
    <w:rsid w:val="00BB108B"/>
    <w:rsid w:val="00BB110B"/>
    <w:rsid w:val="00BB136B"/>
    <w:rsid w:val="00BB15F4"/>
    <w:rsid w:val="00BB1694"/>
    <w:rsid w:val="00BB1907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F9B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B24"/>
    <w:rsid w:val="00BC0DBD"/>
    <w:rsid w:val="00BC0E3E"/>
    <w:rsid w:val="00BC0EF4"/>
    <w:rsid w:val="00BC0FF3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CE"/>
    <w:rsid w:val="00BC3E8D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DE1"/>
    <w:rsid w:val="00BC5EB0"/>
    <w:rsid w:val="00BC6135"/>
    <w:rsid w:val="00BC61AA"/>
    <w:rsid w:val="00BC6262"/>
    <w:rsid w:val="00BC6628"/>
    <w:rsid w:val="00BC66A1"/>
    <w:rsid w:val="00BC66A9"/>
    <w:rsid w:val="00BC6C1B"/>
    <w:rsid w:val="00BC6E9E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D35"/>
    <w:rsid w:val="00BD2E77"/>
    <w:rsid w:val="00BD30CC"/>
    <w:rsid w:val="00BD32B6"/>
    <w:rsid w:val="00BD34DB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E8"/>
    <w:rsid w:val="00BD4F99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E8B"/>
    <w:rsid w:val="00BE0FB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7F3"/>
    <w:rsid w:val="00BE2CD1"/>
    <w:rsid w:val="00BE3451"/>
    <w:rsid w:val="00BE3506"/>
    <w:rsid w:val="00BE3AE6"/>
    <w:rsid w:val="00BE3CA2"/>
    <w:rsid w:val="00BE3E18"/>
    <w:rsid w:val="00BE3FAB"/>
    <w:rsid w:val="00BE4A40"/>
    <w:rsid w:val="00BE53DF"/>
    <w:rsid w:val="00BE54CF"/>
    <w:rsid w:val="00BE5604"/>
    <w:rsid w:val="00BE564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078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0D"/>
    <w:rsid w:val="00BF581D"/>
    <w:rsid w:val="00BF592D"/>
    <w:rsid w:val="00BF5A3F"/>
    <w:rsid w:val="00BF5EF0"/>
    <w:rsid w:val="00BF607A"/>
    <w:rsid w:val="00BF63C4"/>
    <w:rsid w:val="00BF659C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0C8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12DF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6F8"/>
    <w:rsid w:val="00C138B0"/>
    <w:rsid w:val="00C138F3"/>
    <w:rsid w:val="00C13A74"/>
    <w:rsid w:val="00C13A8F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2C1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AAA"/>
    <w:rsid w:val="00C16CBF"/>
    <w:rsid w:val="00C176E9"/>
    <w:rsid w:val="00C178E6"/>
    <w:rsid w:val="00C179EB"/>
    <w:rsid w:val="00C17EA5"/>
    <w:rsid w:val="00C17FC3"/>
    <w:rsid w:val="00C17FF4"/>
    <w:rsid w:val="00C2012B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672"/>
    <w:rsid w:val="00C246EA"/>
    <w:rsid w:val="00C247C0"/>
    <w:rsid w:val="00C248A8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540"/>
    <w:rsid w:val="00C3457D"/>
    <w:rsid w:val="00C3459C"/>
    <w:rsid w:val="00C3490F"/>
    <w:rsid w:val="00C3494C"/>
    <w:rsid w:val="00C34ADF"/>
    <w:rsid w:val="00C34B1A"/>
    <w:rsid w:val="00C34B49"/>
    <w:rsid w:val="00C34BC4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43"/>
    <w:rsid w:val="00C36CE4"/>
    <w:rsid w:val="00C37096"/>
    <w:rsid w:val="00C3709C"/>
    <w:rsid w:val="00C370AD"/>
    <w:rsid w:val="00C3715C"/>
    <w:rsid w:val="00C37397"/>
    <w:rsid w:val="00C373A9"/>
    <w:rsid w:val="00C3743B"/>
    <w:rsid w:val="00C374D6"/>
    <w:rsid w:val="00C37618"/>
    <w:rsid w:val="00C37689"/>
    <w:rsid w:val="00C37C3A"/>
    <w:rsid w:val="00C37D11"/>
    <w:rsid w:val="00C37D38"/>
    <w:rsid w:val="00C37FED"/>
    <w:rsid w:val="00C406A2"/>
    <w:rsid w:val="00C40A33"/>
    <w:rsid w:val="00C40B04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ADE"/>
    <w:rsid w:val="00C445BE"/>
    <w:rsid w:val="00C44609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47FE6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937"/>
    <w:rsid w:val="00C53BD5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3336"/>
    <w:rsid w:val="00C63370"/>
    <w:rsid w:val="00C636BA"/>
    <w:rsid w:val="00C638E0"/>
    <w:rsid w:val="00C63D0C"/>
    <w:rsid w:val="00C63D71"/>
    <w:rsid w:val="00C63DEE"/>
    <w:rsid w:val="00C63EE7"/>
    <w:rsid w:val="00C63F9C"/>
    <w:rsid w:val="00C64232"/>
    <w:rsid w:val="00C6452E"/>
    <w:rsid w:val="00C64994"/>
    <w:rsid w:val="00C64E9E"/>
    <w:rsid w:val="00C65012"/>
    <w:rsid w:val="00C653A3"/>
    <w:rsid w:val="00C6549F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703C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22E"/>
    <w:rsid w:val="00C73443"/>
    <w:rsid w:val="00C7349A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68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12C"/>
    <w:rsid w:val="00C9116D"/>
    <w:rsid w:val="00C911DB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654"/>
    <w:rsid w:val="00CA5663"/>
    <w:rsid w:val="00CA5698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B57"/>
    <w:rsid w:val="00CC3CF5"/>
    <w:rsid w:val="00CC4179"/>
    <w:rsid w:val="00CC429D"/>
    <w:rsid w:val="00CC4382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6C2"/>
    <w:rsid w:val="00CC6CEB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DED"/>
    <w:rsid w:val="00CE0FA8"/>
    <w:rsid w:val="00CE1767"/>
    <w:rsid w:val="00CE1923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208"/>
    <w:rsid w:val="00CF130A"/>
    <w:rsid w:val="00CF13AF"/>
    <w:rsid w:val="00CF1441"/>
    <w:rsid w:val="00CF1B11"/>
    <w:rsid w:val="00CF1BDA"/>
    <w:rsid w:val="00CF1D86"/>
    <w:rsid w:val="00CF2564"/>
    <w:rsid w:val="00CF2AE6"/>
    <w:rsid w:val="00CF304C"/>
    <w:rsid w:val="00CF393C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384"/>
    <w:rsid w:val="00D036AA"/>
    <w:rsid w:val="00D03C34"/>
    <w:rsid w:val="00D03E4B"/>
    <w:rsid w:val="00D03F84"/>
    <w:rsid w:val="00D03FB0"/>
    <w:rsid w:val="00D044A7"/>
    <w:rsid w:val="00D04958"/>
    <w:rsid w:val="00D04C5A"/>
    <w:rsid w:val="00D04D28"/>
    <w:rsid w:val="00D04E55"/>
    <w:rsid w:val="00D04EA9"/>
    <w:rsid w:val="00D050BC"/>
    <w:rsid w:val="00D050DA"/>
    <w:rsid w:val="00D054F5"/>
    <w:rsid w:val="00D05C42"/>
    <w:rsid w:val="00D05C71"/>
    <w:rsid w:val="00D05CC7"/>
    <w:rsid w:val="00D05FFF"/>
    <w:rsid w:val="00D06236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06"/>
    <w:rsid w:val="00D106A0"/>
    <w:rsid w:val="00D10784"/>
    <w:rsid w:val="00D10D36"/>
    <w:rsid w:val="00D10D3B"/>
    <w:rsid w:val="00D10DD2"/>
    <w:rsid w:val="00D10EEB"/>
    <w:rsid w:val="00D111D2"/>
    <w:rsid w:val="00D11807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4E53"/>
    <w:rsid w:val="00D1520A"/>
    <w:rsid w:val="00D1542D"/>
    <w:rsid w:val="00D15649"/>
    <w:rsid w:val="00D1577A"/>
    <w:rsid w:val="00D15B62"/>
    <w:rsid w:val="00D15E36"/>
    <w:rsid w:val="00D1615C"/>
    <w:rsid w:val="00D1617C"/>
    <w:rsid w:val="00D161C4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9C7"/>
    <w:rsid w:val="00D22A83"/>
    <w:rsid w:val="00D22C26"/>
    <w:rsid w:val="00D22CD3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3B0"/>
    <w:rsid w:val="00D24784"/>
    <w:rsid w:val="00D248A2"/>
    <w:rsid w:val="00D248DB"/>
    <w:rsid w:val="00D24BAD"/>
    <w:rsid w:val="00D24BD6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8A2"/>
    <w:rsid w:val="00D2796E"/>
    <w:rsid w:val="00D279E0"/>
    <w:rsid w:val="00D27D25"/>
    <w:rsid w:val="00D27D58"/>
    <w:rsid w:val="00D27FC8"/>
    <w:rsid w:val="00D30348"/>
    <w:rsid w:val="00D3057A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F82"/>
    <w:rsid w:val="00D3727B"/>
    <w:rsid w:val="00D373F2"/>
    <w:rsid w:val="00D376B7"/>
    <w:rsid w:val="00D3793B"/>
    <w:rsid w:val="00D379A6"/>
    <w:rsid w:val="00D37EC3"/>
    <w:rsid w:val="00D40246"/>
    <w:rsid w:val="00D403B4"/>
    <w:rsid w:val="00D403BF"/>
    <w:rsid w:val="00D405D4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89"/>
    <w:rsid w:val="00D46EB6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2C"/>
    <w:rsid w:val="00D50F80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B21"/>
    <w:rsid w:val="00D52EC1"/>
    <w:rsid w:val="00D5311C"/>
    <w:rsid w:val="00D534A9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619"/>
    <w:rsid w:val="00D5577E"/>
    <w:rsid w:val="00D55A7D"/>
    <w:rsid w:val="00D55AB5"/>
    <w:rsid w:val="00D55AD0"/>
    <w:rsid w:val="00D55C21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902"/>
    <w:rsid w:val="00D63925"/>
    <w:rsid w:val="00D63C09"/>
    <w:rsid w:val="00D63C7D"/>
    <w:rsid w:val="00D63DB7"/>
    <w:rsid w:val="00D63E54"/>
    <w:rsid w:val="00D6403E"/>
    <w:rsid w:val="00D64142"/>
    <w:rsid w:val="00D645EC"/>
    <w:rsid w:val="00D646A9"/>
    <w:rsid w:val="00D646F4"/>
    <w:rsid w:val="00D647B8"/>
    <w:rsid w:val="00D648B8"/>
    <w:rsid w:val="00D64B6E"/>
    <w:rsid w:val="00D6530A"/>
    <w:rsid w:val="00D653FD"/>
    <w:rsid w:val="00D654C2"/>
    <w:rsid w:val="00D65554"/>
    <w:rsid w:val="00D655FD"/>
    <w:rsid w:val="00D6564E"/>
    <w:rsid w:val="00D657AA"/>
    <w:rsid w:val="00D65A30"/>
    <w:rsid w:val="00D65A8D"/>
    <w:rsid w:val="00D65AC0"/>
    <w:rsid w:val="00D65C5D"/>
    <w:rsid w:val="00D65DBB"/>
    <w:rsid w:val="00D65E0A"/>
    <w:rsid w:val="00D65F79"/>
    <w:rsid w:val="00D66259"/>
    <w:rsid w:val="00D662F5"/>
    <w:rsid w:val="00D66EE3"/>
    <w:rsid w:val="00D6721A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3015"/>
    <w:rsid w:val="00D7308C"/>
    <w:rsid w:val="00D734B5"/>
    <w:rsid w:val="00D735DF"/>
    <w:rsid w:val="00D7389C"/>
    <w:rsid w:val="00D73912"/>
    <w:rsid w:val="00D73A25"/>
    <w:rsid w:val="00D73CB6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E22"/>
    <w:rsid w:val="00D81231"/>
    <w:rsid w:val="00D8183C"/>
    <w:rsid w:val="00D818A4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11"/>
    <w:rsid w:val="00D8485A"/>
    <w:rsid w:val="00D84AB7"/>
    <w:rsid w:val="00D84CF0"/>
    <w:rsid w:val="00D84D6A"/>
    <w:rsid w:val="00D84DD6"/>
    <w:rsid w:val="00D8533B"/>
    <w:rsid w:val="00D855CF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4A"/>
    <w:rsid w:val="00D86FFA"/>
    <w:rsid w:val="00D870D2"/>
    <w:rsid w:val="00D87219"/>
    <w:rsid w:val="00D8736B"/>
    <w:rsid w:val="00D87463"/>
    <w:rsid w:val="00D879FB"/>
    <w:rsid w:val="00D87CC8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4CFA"/>
    <w:rsid w:val="00D950A6"/>
    <w:rsid w:val="00D952DD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C0A"/>
    <w:rsid w:val="00D97DAA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0E5"/>
    <w:rsid w:val="00DA260E"/>
    <w:rsid w:val="00DA2B9E"/>
    <w:rsid w:val="00DA2D8E"/>
    <w:rsid w:val="00DA2E17"/>
    <w:rsid w:val="00DA2E2C"/>
    <w:rsid w:val="00DA2FA4"/>
    <w:rsid w:val="00DA304D"/>
    <w:rsid w:val="00DA3065"/>
    <w:rsid w:val="00DA3095"/>
    <w:rsid w:val="00DA34D6"/>
    <w:rsid w:val="00DA38D5"/>
    <w:rsid w:val="00DA3FD4"/>
    <w:rsid w:val="00DA4375"/>
    <w:rsid w:val="00DA4506"/>
    <w:rsid w:val="00DA4620"/>
    <w:rsid w:val="00DA4784"/>
    <w:rsid w:val="00DA49A0"/>
    <w:rsid w:val="00DA4B10"/>
    <w:rsid w:val="00DA4D04"/>
    <w:rsid w:val="00DA4E8A"/>
    <w:rsid w:val="00DA517E"/>
    <w:rsid w:val="00DA53BC"/>
    <w:rsid w:val="00DA53CC"/>
    <w:rsid w:val="00DA5546"/>
    <w:rsid w:val="00DA5593"/>
    <w:rsid w:val="00DA55FB"/>
    <w:rsid w:val="00DA58FB"/>
    <w:rsid w:val="00DA59BE"/>
    <w:rsid w:val="00DA5A6E"/>
    <w:rsid w:val="00DA5D0E"/>
    <w:rsid w:val="00DA5D33"/>
    <w:rsid w:val="00DA5E8D"/>
    <w:rsid w:val="00DA5FBD"/>
    <w:rsid w:val="00DA6059"/>
    <w:rsid w:val="00DA62D3"/>
    <w:rsid w:val="00DA651E"/>
    <w:rsid w:val="00DA68E1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7CC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3CDF"/>
    <w:rsid w:val="00DB41C2"/>
    <w:rsid w:val="00DB4261"/>
    <w:rsid w:val="00DB472B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CA7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2FEF"/>
    <w:rsid w:val="00DC3261"/>
    <w:rsid w:val="00DC3536"/>
    <w:rsid w:val="00DC38A7"/>
    <w:rsid w:val="00DC3AE7"/>
    <w:rsid w:val="00DC400F"/>
    <w:rsid w:val="00DC4088"/>
    <w:rsid w:val="00DC4174"/>
    <w:rsid w:val="00DC4572"/>
    <w:rsid w:val="00DC4AFB"/>
    <w:rsid w:val="00DC4B78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0E"/>
    <w:rsid w:val="00DC665F"/>
    <w:rsid w:val="00DC681A"/>
    <w:rsid w:val="00DC6A0F"/>
    <w:rsid w:val="00DC6B57"/>
    <w:rsid w:val="00DC6CC8"/>
    <w:rsid w:val="00DC6DBC"/>
    <w:rsid w:val="00DC6F41"/>
    <w:rsid w:val="00DC7489"/>
    <w:rsid w:val="00DC7553"/>
    <w:rsid w:val="00DC766F"/>
    <w:rsid w:val="00DC76B5"/>
    <w:rsid w:val="00DC7888"/>
    <w:rsid w:val="00DC78B7"/>
    <w:rsid w:val="00DC7921"/>
    <w:rsid w:val="00DC7B4A"/>
    <w:rsid w:val="00DC7E9A"/>
    <w:rsid w:val="00DC7F66"/>
    <w:rsid w:val="00DD0144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C91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A0C"/>
    <w:rsid w:val="00DD5BA4"/>
    <w:rsid w:val="00DD5D7A"/>
    <w:rsid w:val="00DD5D99"/>
    <w:rsid w:val="00DD5D9E"/>
    <w:rsid w:val="00DD6408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F06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5F4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E7EE8"/>
    <w:rsid w:val="00DF05C8"/>
    <w:rsid w:val="00DF0768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89E"/>
    <w:rsid w:val="00E02CFC"/>
    <w:rsid w:val="00E02F7C"/>
    <w:rsid w:val="00E02FDB"/>
    <w:rsid w:val="00E03026"/>
    <w:rsid w:val="00E03260"/>
    <w:rsid w:val="00E035FD"/>
    <w:rsid w:val="00E038B9"/>
    <w:rsid w:val="00E03977"/>
    <w:rsid w:val="00E045C3"/>
    <w:rsid w:val="00E047B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F98"/>
    <w:rsid w:val="00E110A4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34C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9F4"/>
    <w:rsid w:val="00E21BB5"/>
    <w:rsid w:val="00E21D2F"/>
    <w:rsid w:val="00E21DA1"/>
    <w:rsid w:val="00E21E78"/>
    <w:rsid w:val="00E21F1E"/>
    <w:rsid w:val="00E222A0"/>
    <w:rsid w:val="00E222FD"/>
    <w:rsid w:val="00E225C4"/>
    <w:rsid w:val="00E22624"/>
    <w:rsid w:val="00E22FEC"/>
    <w:rsid w:val="00E2326C"/>
    <w:rsid w:val="00E233C7"/>
    <w:rsid w:val="00E2340F"/>
    <w:rsid w:val="00E23528"/>
    <w:rsid w:val="00E23723"/>
    <w:rsid w:val="00E23918"/>
    <w:rsid w:val="00E23940"/>
    <w:rsid w:val="00E23B7A"/>
    <w:rsid w:val="00E2408E"/>
    <w:rsid w:val="00E24268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513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1E1C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5F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1AA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505"/>
    <w:rsid w:val="00E45678"/>
    <w:rsid w:val="00E4567D"/>
    <w:rsid w:val="00E4568E"/>
    <w:rsid w:val="00E458BF"/>
    <w:rsid w:val="00E458D8"/>
    <w:rsid w:val="00E45C9E"/>
    <w:rsid w:val="00E46075"/>
    <w:rsid w:val="00E4608C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51E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449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DC9"/>
    <w:rsid w:val="00E62006"/>
    <w:rsid w:val="00E62015"/>
    <w:rsid w:val="00E6236B"/>
    <w:rsid w:val="00E6242D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479"/>
    <w:rsid w:val="00E667E3"/>
    <w:rsid w:val="00E669C1"/>
    <w:rsid w:val="00E66E5F"/>
    <w:rsid w:val="00E670A6"/>
    <w:rsid w:val="00E673C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52"/>
    <w:rsid w:val="00E740BE"/>
    <w:rsid w:val="00E741AD"/>
    <w:rsid w:val="00E74287"/>
    <w:rsid w:val="00E743DB"/>
    <w:rsid w:val="00E744A0"/>
    <w:rsid w:val="00E74679"/>
    <w:rsid w:val="00E749BF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95D"/>
    <w:rsid w:val="00E77AF5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86B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E6C"/>
    <w:rsid w:val="00E92024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61A"/>
    <w:rsid w:val="00E94726"/>
    <w:rsid w:val="00E94786"/>
    <w:rsid w:val="00E94861"/>
    <w:rsid w:val="00E949DB"/>
    <w:rsid w:val="00E94AF7"/>
    <w:rsid w:val="00E95401"/>
    <w:rsid w:val="00E956C4"/>
    <w:rsid w:val="00E95B1C"/>
    <w:rsid w:val="00E95BA3"/>
    <w:rsid w:val="00E95E85"/>
    <w:rsid w:val="00E9629C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A59"/>
    <w:rsid w:val="00EA1CF1"/>
    <w:rsid w:val="00EA1D0F"/>
    <w:rsid w:val="00EA1DB6"/>
    <w:rsid w:val="00EA1FC5"/>
    <w:rsid w:val="00EA219F"/>
    <w:rsid w:val="00EA23E6"/>
    <w:rsid w:val="00EA23FC"/>
    <w:rsid w:val="00EA25D3"/>
    <w:rsid w:val="00EA2618"/>
    <w:rsid w:val="00EA2665"/>
    <w:rsid w:val="00EA2A3E"/>
    <w:rsid w:val="00EA2B7F"/>
    <w:rsid w:val="00EA2F8C"/>
    <w:rsid w:val="00EA3110"/>
    <w:rsid w:val="00EA32C4"/>
    <w:rsid w:val="00EA342F"/>
    <w:rsid w:val="00EA3D1F"/>
    <w:rsid w:val="00EA3FB7"/>
    <w:rsid w:val="00EA40E5"/>
    <w:rsid w:val="00EA45BC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7F5"/>
    <w:rsid w:val="00EA6D06"/>
    <w:rsid w:val="00EA736E"/>
    <w:rsid w:val="00EA770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36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94F"/>
    <w:rsid w:val="00EB6CFB"/>
    <w:rsid w:val="00EB6D6E"/>
    <w:rsid w:val="00EB6D94"/>
    <w:rsid w:val="00EB7226"/>
    <w:rsid w:val="00EB74C1"/>
    <w:rsid w:val="00EB7598"/>
    <w:rsid w:val="00EB75B8"/>
    <w:rsid w:val="00EB762E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494"/>
    <w:rsid w:val="00EC1572"/>
    <w:rsid w:val="00EC158A"/>
    <w:rsid w:val="00EC1743"/>
    <w:rsid w:val="00EC17D1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1C9"/>
    <w:rsid w:val="00EC730A"/>
    <w:rsid w:val="00EC76FD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3131"/>
    <w:rsid w:val="00ED34D6"/>
    <w:rsid w:val="00ED3555"/>
    <w:rsid w:val="00ED386C"/>
    <w:rsid w:val="00ED388D"/>
    <w:rsid w:val="00ED3F2C"/>
    <w:rsid w:val="00ED444C"/>
    <w:rsid w:val="00ED4662"/>
    <w:rsid w:val="00ED46BE"/>
    <w:rsid w:val="00ED4813"/>
    <w:rsid w:val="00ED4861"/>
    <w:rsid w:val="00ED48C7"/>
    <w:rsid w:val="00ED4AD4"/>
    <w:rsid w:val="00ED4B39"/>
    <w:rsid w:val="00ED4E49"/>
    <w:rsid w:val="00ED5054"/>
    <w:rsid w:val="00ED527B"/>
    <w:rsid w:val="00ED531F"/>
    <w:rsid w:val="00ED5426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626"/>
    <w:rsid w:val="00ED7B25"/>
    <w:rsid w:val="00ED7B82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EBD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500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9B"/>
    <w:rsid w:val="00EF272C"/>
    <w:rsid w:val="00EF2956"/>
    <w:rsid w:val="00EF2EEA"/>
    <w:rsid w:val="00EF2FF5"/>
    <w:rsid w:val="00EF32EF"/>
    <w:rsid w:val="00EF3487"/>
    <w:rsid w:val="00EF3821"/>
    <w:rsid w:val="00EF3AFF"/>
    <w:rsid w:val="00EF3C24"/>
    <w:rsid w:val="00EF3F75"/>
    <w:rsid w:val="00EF3FAA"/>
    <w:rsid w:val="00EF4185"/>
    <w:rsid w:val="00EF421E"/>
    <w:rsid w:val="00EF4329"/>
    <w:rsid w:val="00EF469D"/>
    <w:rsid w:val="00EF4717"/>
    <w:rsid w:val="00EF4A02"/>
    <w:rsid w:val="00EF4CD2"/>
    <w:rsid w:val="00EF4E7D"/>
    <w:rsid w:val="00EF4FE3"/>
    <w:rsid w:val="00EF5016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45B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76"/>
    <w:rsid w:val="00F020E4"/>
    <w:rsid w:val="00F02245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A0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942"/>
    <w:rsid w:val="00F05BA9"/>
    <w:rsid w:val="00F06199"/>
    <w:rsid w:val="00F06919"/>
    <w:rsid w:val="00F06A73"/>
    <w:rsid w:val="00F06B95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224"/>
    <w:rsid w:val="00F234A1"/>
    <w:rsid w:val="00F234F2"/>
    <w:rsid w:val="00F23753"/>
    <w:rsid w:val="00F237F4"/>
    <w:rsid w:val="00F238E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3C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85A"/>
    <w:rsid w:val="00F279DD"/>
    <w:rsid w:val="00F27D20"/>
    <w:rsid w:val="00F27DCE"/>
    <w:rsid w:val="00F300C2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5E1"/>
    <w:rsid w:val="00F33659"/>
    <w:rsid w:val="00F33822"/>
    <w:rsid w:val="00F33C9E"/>
    <w:rsid w:val="00F33E79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B2"/>
    <w:rsid w:val="00F356B5"/>
    <w:rsid w:val="00F3575A"/>
    <w:rsid w:val="00F35E57"/>
    <w:rsid w:val="00F3609A"/>
    <w:rsid w:val="00F363BA"/>
    <w:rsid w:val="00F36520"/>
    <w:rsid w:val="00F3653E"/>
    <w:rsid w:val="00F3654E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D3F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BAA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F16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DB0"/>
    <w:rsid w:val="00F65F2F"/>
    <w:rsid w:val="00F66038"/>
    <w:rsid w:val="00F660F6"/>
    <w:rsid w:val="00F661AC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7D2"/>
    <w:rsid w:val="00F759C3"/>
    <w:rsid w:val="00F75DBB"/>
    <w:rsid w:val="00F76182"/>
    <w:rsid w:val="00F762BC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0C8B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94D"/>
    <w:rsid w:val="00F90952"/>
    <w:rsid w:val="00F90B92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645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CFA"/>
    <w:rsid w:val="00FA1001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361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80D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A0B"/>
    <w:rsid w:val="00FB2DA9"/>
    <w:rsid w:val="00FB2F46"/>
    <w:rsid w:val="00FB330B"/>
    <w:rsid w:val="00FB3649"/>
    <w:rsid w:val="00FB36A0"/>
    <w:rsid w:val="00FB3D89"/>
    <w:rsid w:val="00FB4243"/>
    <w:rsid w:val="00FB44CA"/>
    <w:rsid w:val="00FB4B68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B58"/>
    <w:rsid w:val="00FC0C08"/>
    <w:rsid w:val="00FC0D68"/>
    <w:rsid w:val="00FC12B0"/>
    <w:rsid w:val="00FC1517"/>
    <w:rsid w:val="00FC16BF"/>
    <w:rsid w:val="00FC1858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6A4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11C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769"/>
    <w:rsid w:val="00FE5980"/>
    <w:rsid w:val="00FE5C69"/>
    <w:rsid w:val="00FE609C"/>
    <w:rsid w:val="00FE6230"/>
    <w:rsid w:val="00FE6468"/>
    <w:rsid w:val="00FE65A6"/>
    <w:rsid w:val="00FE6646"/>
    <w:rsid w:val="00FE669B"/>
    <w:rsid w:val="00FE6738"/>
    <w:rsid w:val="00FE714D"/>
    <w:rsid w:val="00FE7352"/>
    <w:rsid w:val="00FE7C0C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0DB"/>
    <w:rsid w:val="00FF41EC"/>
    <w:rsid w:val="00FF43EE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7060"/>
    <w:rsid w:val="00FF7636"/>
    <w:rsid w:val="00FF765F"/>
    <w:rsid w:val="00FF7989"/>
    <w:rsid w:val="00FF7D03"/>
    <w:rsid w:val="01E34D25"/>
    <w:rsid w:val="03025772"/>
    <w:rsid w:val="03867912"/>
    <w:rsid w:val="07B23486"/>
    <w:rsid w:val="07B554F2"/>
    <w:rsid w:val="0857273B"/>
    <w:rsid w:val="099E3CC2"/>
    <w:rsid w:val="09F86665"/>
    <w:rsid w:val="0B660C1A"/>
    <w:rsid w:val="0D7816A7"/>
    <w:rsid w:val="0DE3475A"/>
    <w:rsid w:val="0EB6616F"/>
    <w:rsid w:val="126057A9"/>
    <w:rsid w:val="153B4FFF"/>
    <w:rsid w:val="179B161A"/>
    <w:rsid w:val="17F93E0B"/>
    <w:rsid w:val="180D7978"/>
    <w:rsid w:val="19CA7654"/>
    <w:rsid w:val="19EF5E0F"/>
    <w:rsid w:val="1BDA7844"/>
    <w:rsid w:val="1C455CA5"/>
    <w:rsid w:val="1D2C69D2"/>
    <w:rsid w:val="1F200A1C"/>
    <w:rsid w:val="1FD410DB"/>
    <w:rsid w:val="20753157"/>
    <w:rsid w:val="20973158"/>
    <w:rsid w:val="23185293"/>
    <w:rsid w:val="239E00B4"/>
    <w:rsid w:val="23A44A5C"/>
    <w:rsid w:val="251E74A4"/>
    <w:rsid w:val="271B68B7"/>
    <w:rsid w:val="27843CE5"/>
    <w:rsid w:val="282A5D42"/>
    <w:rsid w:val="28FD6271"/>
    <w:rsid w:val="2B1027C0"/>
    <w:rsid w:val="2CD0577D"/>
    <w:rsid w:val="2CE77262"/>
    <w:rsid w:val="300509EE"/>
    <w:rsid w:val="30871964"/>
    <w:rsid w:val="320A3983"/>
    <w:rsid w:val="32DC2281"/>
    <w:rsid w:val="32DF0BD7"/>
    <w:rsid w:val="32EB653A"/>
    <w:rsid w:val="33B15A6B"/>
    <w:rsid w:val="35250EDC"/>
    <w:rsid w:val="35447201"/>
    <w:rsid w:val="35863ED9"/>
    <w:rsid w:val="36467AFA"/>
    <w:rsid w:val="378845AF"/>
    <w:rsid w:val="38F53736"/>
    <w:rsid w:val="3B6C0B0C"/>
    <w:rsid w:val="3BCB6780"/>
    <w:rsid w:val="3CE0538B"/>
    <w:rsid w:val="3DBB08B9"/>
    <w:rsid w:val="3E833A1C"/>
    <w:rsid w:val="3F806E3A"/>
    <w:rsid w:val="3FEF1485"/>
    <w:rsid w:val="408F069D"/>
    <w:rsid w:val="40DC4AF4"/>
    <w:rsid w:val="41087697"/>
    <w:rsid w:val="422331CD"/>
    <w:rsid w:val="4260376D"/>
    <w:rsid w:val="42CD0A98"/>
    <w:rsid w:val="431A0C09"/>
    <w:rsid w:val="43B404E0"/>
    <w:rsid w:val="44563196"/>
    <w:rsid w:val="44A24C3B"/>
    <w:rsid w:val="457577AA"/>
    <w:rsid w:val="480E2158"/>
    <w:rsid w:val="48B41258"/>
    <w:rsid w:val="4B65373A"/>
    <w:rsid w:val="4D00163A"/>
    <w:rsid w:val="4D5057ED"/>
    <w:rsid w:val="4F0F5BE3"/>
    <w:rsid w:val="4F3062A5"/>
    <w:rsid w:val="512D7A09"/>
    <w:rsid w:val="52422029"/>
    <w:rsid w:val="527D4186"/>
    <w:rsid w:val="537E5552"/>
    <w:rsid w:val="55040901"/>
    <w:rsid w:val="56DF05DE"/>
    <w:rsid w:val="57FC6189"/>
    <w:rsid w:val="5B0942E0"/>
    <w:rsid w:val="5CFF6EA1"/>
    <w:rsid w:val="5D281862"/>
    <w:rsid w:val="5D9A0869"/>
    <w:rsid w:val="5E254544"/>
    <w:rsid w:val="5E71529B"/>
    <w:rsid w:val="5F073306"/>
    <w:rsid w:val="5F5F73B9"/>
    <w:rsid w:val="5FF84D87"/>
    <w:rsid w:val="63281A35"/>
    <w:rsid w:val="64A81938"/>
    <w:rsid w:val="64EE2261"/>
    <w:rsid w:val="66397BD6"/>
    <w:rsid w:val="67437FB0"/>
    <w:rsid w:val="67706F70"/>
    <w:rsid w:val="677F350F"/>
    <w:rsid w:val="67A81165"/>
    <w:rsid w:val="6838144E"/>
    <w:rsid w:val="686B321E"/>
    <w:rsid w:val="68AA7398"/>
    <w:rsid w:val="68AE5DFF"/>
    <w:rsid w:val="6B68580C"/>
    <w:rsid w:val="6C225202"/>
    <w:rsid w:val="6CF868D2"/>
    <w:rsid w:val="731E0C1E"/>
    <w:rsid w:val="742C597A"/>
    <w:rsid w:val="7437068C"/>
    <w:rsid w:val="75A20380"/>
    <w:rsid w:val="75CE0449"/>
    <w:rsid w:val="774E09AA"/>
    <w:rsid w:val="782970A8"/>
    <w:rsid w:val="79A4520A"/>
    <w:rsid w:val="79FF4237"/>
    <w:rsid w:val="7A53693C"/>
    <w:rsid w:val="7A8C2B0C"/>
    <w:rsid w:val="7AFE1155"/>
    <w:rsid w:val="7B570E03"/>
    <w:rsid w:val="7B6B555C"/>
    <w:rsid w:val="7BDC7CDB"/>
    <w:rsid w:val="7BE215B8"/>
    <w:rsid w:val="7E4E6516"/>
    <w:rsid w:val="7E4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4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4"/>
    <w:link w:val="229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5">
    <w:name w:val="heading 3"/>
    <w:basedOn w:val="1"/>
    <w:next w:val="1"/>
    <w:link w:val="210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6">
    <w:name w:val="heading 4"/>
    <w:basedOn w:val="1"/>
    <w:next w:val="1"/>
    <w:link w:val="217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7">
    <w:name w:val="heading 5"/>
    <w:basedOn w:val="1"/>
    <w:next w:val="1"/>
    <w:link w:val="23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199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231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24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230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37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235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89"/>
    <w:qFormat/>
    <w:uiPriority w:val="99"/>
    <w:pPr>
      <w:jc w:val="left"/>
    </w:pPr>
  </w:style>
  <w:style w:type="paragraph" w:styleId="16">
    <w:name w:val="Body Text 3"/>
    <w:basedOn w:val="1"/>
    <w:link w:val="21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240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link w:val="227"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toc 5"/>
    <w:basedOn w:val="1"/>
    <w:next w:val="1"/>
    <w:qFormat/>
    <w:uiPriority w:val="0"/>
    <w:pPr>
      <w:ind w:left="1680" w:leftChars="800"/>
    </w:pPr>
  </w:style>
  <w:style w:type="paragraph" w:styleId="22">
    <w:name w:val="toc 3"/>
    <w:basedOn w:val="1"/>
    <w:next w:val="1"/>
    <w:qFormat/>
    <w:uiPriority w:val="39"/>
    <w:pPr>
      <w:ind w:left="840" w:leftChars="400"/>
    </w:pPr>
  </w:style>
  <w:style w:type="paragraph" w:styleId="23">
    <w:name w:val="Plain Text"/>
    <w:basedOn w:val="1"/>
    <w:link w:val="219"/>
    <w:qFormat/>
    <w:uiPriority w:val="0"/>
    <w:rPr>
      <w:rFonts w:hint="eastAsia" w:ascii="宋体" w:hAnsi="Courier New"/>
      <w:szCs w:val="20"/>
    </w:rPr>
  </w:style>
  <w:style w:type="paragraph" w:styleId="24">
    <w:name w:val="toc 8"/>
    <w:basedOn w:val="1"/>
    <w:next w:val="1"/>
    <w:qFormat/>
    <w:uiPriority w:val="0"/>
    <w:pPr>
      <w:ind w:left="2940" w:leftChars="1400"/>
    </w:pPr>
  </w:style>
  <w:style w:type="paragraph" w:styleId="25">
    <w:name w:val="Date"/>
    <w:basedOn w:val="1"/>
    <w:next w:val="1"/>
    <w:link w:val="198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6">
    <w:name w:val="Body Text Indent 2"/>
    <w:basedOn w:val="1"/>
    <w:link w:val="225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7">
    <w:name w:val="Balloon Text"/>
    <w:basedOn w:val="1"/>
    <w:link w:val="184"/>
    <w:qFormat/>
    <w:uiPriority w:val="0"/>
    <w:rPr>
      <w:sz w:val="18"/>
      <w:szCs w:val="18"/>
    </w:rPr>
  </w:style>
  <w:style w:type="paragraph" w:styleId="28">
    <w:name w:val="footer"/>
    <w:basedOn w:val="1"/>
    <w:link w:val="196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9">
    <w:name w:val="header"/>
    <w:basedOn w:val="1"/>
    <w:link w:val="2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233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24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185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5"/>
    <w:next w:val="15"/>
    <w:link w:val="242"/>
    <w:qFormat/>
    <w:uiPriority w:val="0"/>
    <w:rPr>
      <w:b/>
      <w:bCs/>
    </w:rPr>
  </w:style>
  <w:style w:type="paragraph" w:styleId="41">
    <w:name w:val="Body Text First Indent 2"/>
    <w:basedOn w:val="18"/>
    <w:link w:val="202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3">
    <w:name w:val="Table Grid"/>
    <w:basedOn w:val="4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4">
    <w:name w:val="Medium Grid 1 Accent 2"/>
    <w:basedOn w:val="42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Emphasis"/>
    <w:qFormat/>
    <w:uiPriority w:val="0"/>
    <w:rPr>
      <w:color w:val="CC0033"/>
    </w:rPr>
  </w:style>
  <w:style w:type="character" w:styleId="50">
    <w:name w:val="Hyperlink"/>
    <w:qFormat/>
    <w:uiPriority w:val="99"/>
    <w:rPr>
      <w:color w:val="0000FF"/>
      <w:u w:val="single"/>
    </w:rPr>
  </w:style>
  <w:style w:type="character" w:styleId="51">
    <w:name w:val="annotation reference"/>
    <w:qFormat/>
    <w:uiPriority w:val="99"/>
    <w:rPr>
      <w:sz w:val="21"/>
      <w:szCs w:val="21"/>
    </w:rPr>
  </w:style>
  <w:style w:type="character" w:styleId="52">
    <w:name w:val="HTML Cite"/>
    <w:qFormat/>
    <w:uiPriority w:val="0"/>
    <w:rPr>
      <w:i/>
      <w:iCs/>
    </w:rPr>
  </w:style>
  <w:style w:type="paragraph" w:customStyle="1" w:styleId="53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54">
    <w:name w:val="正文须知-1级"/>
    <w:basedOn w:val="1"/>
    <w:next w:val="1"/>
    <w:qFormat/>
    <w:uiPriority w:val="0"/>
    <w:pPr>
      <w:numPr>
        <w:ilvl w:val="0"/>
        <w:numId w:val="2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55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6">
    <w:name w:val="1"/>
    <w:link w:val="194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5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58">
    <w:name w:val="四级条标题"/>
    <w:basedOn w:val="59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59">
    <w:name w:val="三级条标题"/>
    <w:basedOn w:val="60"/>
    <w:next w:val="1"/>
    <w:qFormat/>
    <w:uiPriority w:val="0"/>
    <w:pPr>
      <w:numPr>
        <w:ilvl w:val="3"/>
        <w:numId w:val="1"/>
      </w:numPr>
      <w:tabs>
        <w:tab w:val="left" w:pos="360"/>
        <w:tab w:val="left" w:pos="840"/>
      </w:tabs>
      <w:ind w:left="0" w:hanging="840"/>
      <w:outlineLvl w:val="3"/>
    </w:pPr>
  </w:style>
  <w:style w:type="paragraph" w:customStyle="1" w:styleId="60">
    <w:name w:val="二级条标题"/>
    <w:basedOn w:val="61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61">
    <w:name w:val="一级条标题"/>
    <w:basedOn w:val="53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6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63">
    <w:name w:val="项目符号1"/>
    <w:basedOn w:val="64"/>
    <w:qFormat/>
    <w:uiPriority w:val="0"/>
    <w:pPr>
      <w:ind w:left="-25" w:firstLine="0"/>
    </w:pPr>
  </w:style>
  <w:style w:type="paragraph" w:customStyle="1" w:styleId="64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65">
    <w:name w:val="正文格式"/>
    <w:basedOn w:val="1"/>
    <w:link w:val="200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paragraph" w:customStyle="1" w:styleId="66">
    <w:name w:val="正文缩进1"/>
    <w:basedOn w:val="1"/>
    <w:link w:val="19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customStyle="1" w:styleId="67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68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0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71">
    <w:name w:val="正文小标题"/>
    <w:basedOn w:val="1"/>
    <w:next w:val="4"/>
    <w:link w:val="182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paragraph" w:customStyle="1" w:styleId="72">
    <w:name w:val="Char Char Char Char Char Char Char Char Char Char"/>
    <w:basedOn w:val="1"/>
    <w:qFormat/>
    <w:uiPriority w:val="0"/>
  </w:style>
  <w:style w:type="paragraph" w:customStyle="1" w:styleId="7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74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7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76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7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79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80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1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2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3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84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8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8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87">
    <w:name w:val="样式 标题 2 + 宋体 五号 行距: 单倍行距"/>
    <w:basedOn w:val="3"/>
    <w:qFormat/>
    <w:uiPriority w:val="0"/>
    <w:pPr>
      <w:numPr>
        <w:ilvl w:val="1"/>
        <w:numId w:val="3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88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89">
    <w:name w:val="Char Char41"/>
    <w:basedOn w:val="1"/>
    <w:qFormat/>
    <w:uiPriority w:val="0"/>
    <w:pPr>
      <w:widowControl/>
      <w:spacing w:line="400" w:lineRule="exact"/>
      <w:jc w:val="center"/>
    </w:pPr>
  </w:style>
  <w:style w:type="paragraph" w:customStyle="1" w:styleId="90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91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93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94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9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9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7">
    <w:name w:val="项目编号3"/>
    <w:basedOn w:val="64"/>
    <w:qFormat/>
    <w:uiPriority w:val="0"/>
    <w:pPr>
      <w:numPr>
        <w:ilvl w:val="0"/>
        <w:numId w:val="4"/>
      </w:numPr>
    </w:pPr>
  </w:style>
  <w:style w:type="paragraph" w:customStyle="1" w:styleId="98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9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01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2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3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04">
    <w:name w:val="标题1-附件"/>
    <w:basedOn w:val="2"/>
    <w:qFormat/>
    <w:uiPriority w:val="0"/>
    <w:pPr>
      <w:jc w:val="left"/>
    </w:pPr>
    <w:rPr>
      <w:sz w:val="24"/>
      <w:szCs w:val="24"/>
    </w:rPr>
  </w:style>
  <w:style w:type="paragraph" w:customStyle="1" w:styleId="105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106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7">
    <w:name w:val="正文须知-2级"/>
    <w:basedOn w:val="1"/>
    <w:qFormat/>
    <w:uiPriority w:val="0"/>
    <w:pPr>
      <w:numPr>
        <w:ilvl w:val="1"/>
        <w:numId w:val="2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08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styleId="109">
    <w:name w:val="List Paragraph"/>
    <w:basedOn w:val="1"/>
    <w:link w:val="236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0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12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13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paragraph" w:customStyle="1" w:styleId="114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5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6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7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8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0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21">
    <w:name w:val="正文大标题"/>
    <w:basedOn w:val="71"/>
    <w:next w:val="4"/>
    <w:link w:val="234"/>
    <w:qFormat/>
    <w:uiPriority w:val="0"/>
    <w:pPr>
      <w:jc w:val="center"/>
    </w:pPr>
    <w:rPr>
      <w:i w:val="0"/>
      <w:color w:val="000000"/>
      <w:sz w:val="28"/>
      <w:szCs w:val="21"/>
    </w:rPr>
  </w:style>
  <w:style w:type="paragraph" w:customStyle="1" w:styleId="122">
    <w:name w:val="正文表格"/>
    <w:basedOn w:val="1"/>
    <w:link w:val="228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paragraph" w:customStyle="1" w:styleId="123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24">
    <w:name w:val="五级条标题"/>
    <w:basedOn w:val="58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25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6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27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8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9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30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32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3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34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138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9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40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paragraph" w:customStyle="1" w:styleId="141">
    <w:name w:val="表格文字"/>
    <w:basedOn w:val="18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42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3">
    <w:name w:val="Char Char1"/>
    <w:basedOn w:val="14"/>
    <w:qFormat/>
    <w:uiPriority w:val="0"/>
    <w:rPr>
      <w:rFonts w:ascii="Tahoma" w:hAnsi="Tahoma"/>
      <w:sz w:val="24"/>
    </w:rPr>
  </w:style>
  <w:style w:type="paragraph" w:customStyle="1" w:styleId="14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145">
    <w:name w:val="正文重点"/>
    <w:basedOn w:val="1"/>
    <w:link w:val="226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paragraph" w:customStyle="1" w:styleId="146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8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9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0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5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3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54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56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58">
    <w:name w:val="正文文本样式 加粗"/>
    <w:basedOn w:val="64"/>
    <w:qFormat/>
    <w:uiPriority w:val="0"/>
    <w:rPr>
      <w:b/>
    </w:rPr>
  </w:style>
  <w:style w:type="paragraph" w:customStyle="1" w:styleId="159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0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styleId="162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64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65">
    <w:name w:val="正文文本缩进1"/>
    <w:basedOn w:val="1"/>
    <w:link w:val="21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customStyle="1" w:styleId="166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7">
    <w:name w:val="注释"/>
    <w:basedOn w:val="1"/>
    <w:link w:val="223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paragraph" w:customStyle="1" w:styleId="168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69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7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71">
    <w:name w:val="正文须知-3级"/>
    <w:basedOn w:val="1"/>
    <w:qFormat/>
    <w:uiPriority w:val="0"/>
    <w:pPr>
      <w:numPr>
        <w:ilvl w:val="2"/>
        <w:numId w:val="2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paragraph" w:customStyle="1" w:styleId="172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73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4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7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76">
    <w:name w:val="项目编号2"/>
    <w:basedOn w:val="177"/>
    <w:qFormat/>
    <w:uiPriority w:val="0"/>
    <w:pPr>
      <w:numPr>
        <w:numId w:val="6"/>
      </w:numPr>
    </w:pPr>
  </w:style>
  <w:style w:type="paragraph" w:customStyle="1" w:styleId="177">
    <w:name w:val="项目编号1"/>
    <w:basedOn w:val="1"/>
    <w:qFormat/>
    <w:uiPriority w:val="0"/>
    <w:pPr>
      <w:numPr>
        <w:ilvl w:val="0"/>
        <w:numId w:val="7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78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179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0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81">
    <w:name w:val="Char2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2">
    <w:name w:val="正文小标题 Char"/>
    <w:link w:val="71"/>
    <w:qFormat/>
    <w:uiPriority w:val="0"/>
    <w:rPr>
      <w:rFonts w:ascii="宋体" w:hAnsi="宋体"/>
      <w:b/>
      <w:i/>
      <w:color w:val="FF0000"/>
      <w:kern w:val="2"/>
      <w:sz w:val="24"/>
    </w:rPr>
  </w:style>
  <w:style w:type="character" w:customStyle="1" w:styleId="183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84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185">
    <w:name w:val="标题 Char1"/>
    <w:link w:val="39"/>
    <w:qFormat/>
    <w:uiPriority w:val="0"/>
    <w:rPr>
      <w:b/>
      <w:kern w:val="2"/>
      <w:sz w:val="32"/>
    </w:rPr>
  </w:style>
  <w:style w:type="character" w:customStyle="1" w:styleId="186">
    <w:name w:val="black1"/>
    <w:qFormat/>
    <w:uiPriority w:val="0"/>
    <w:rPr>
      <w:color w:val="000000"/>
    </w:rPr>
  </w:style>
  <w:style w:type="character" w:customStyle="1" w:styleId="187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188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189">
    <w:name w:val="批注文字 Char1"/>
    <w:link w:val="15"/>
    <w:qFormat/>
    <w:uiPriority w:val="99"/>
    <w:rPr>
      <w:kern w:val="2"/>
      <w:sz w:val="21"/>
      <w:szCs w:val="24"/>
    </w:rPr>
  </w:style>
  <w:style w:type="character" w:customStyle="1" w:styleId="190">
    <w:name w:val="txt"/>
    <w:qFormat/>
    <w:uiPriority w:val="0"/>
  </w:style>
  <w:style w:type="character" w:customStyle="1" w:styleId="191">
    <w:name w:val="正文缩进 Char Char"/>
    <w:link w:val="66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character" w:customStyle="1" w:styleId="192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character" w:customStyle="1" w:styleId="193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94">
    <w:name w:val="中等深浅网格 1 - 强调文字颜色 2 Char"/>
    <w:link w:val="56"/>
    <w:qFormat/>
    <w:uiPriority w:val="0"/>
    <w:rPr>
      <w:kern w:val="2"/>
      <w:sz w:val="21"/>
      <w:szCs w:val="24"/>
      <w:lang w:val="zh-CN" w:eastAsia="zh-CN"/>
    </w:rPr>
  </w:style>
  <w:style w:type="character" w:customStyle="1" w:styleId="195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196">
    <w:name w:val="页脚 Char1"/>
    <w:link w:val="28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19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character" w:customStyle="1" w:styleId="198">
    <w:name w:val="日期 Char"/>
    <w:link w:val="25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199">
    <w:name w:val="标题 6 Char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200">
    <w:name w:val="正文格式 Char"/>
    <w:link w:val="65"/>
    <w:qFormat/>
    <w:locked/>
    <w:uiPriority w:val="0"/>
    <w:rPr>
      <w:rFonts w:ascii="宋体" w:hAnsi="宋体"/>
      <w:sz w:val="24"/>
      <w:szCs w:val="24"/>
      <w:lang w:val="en-GB"/>
    </w:rPr>
  </w:style>
  <w:style w:type="character" w:customStyle="1" w:styleId="201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正文首行缩进 2 Char"/>
    <w:link w:val="41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03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04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05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207">
    <w:name w:val="chanpin拷贝"/>
    <w:qFormat/>
    <w:uiPriority w:val="0"/>
  </w:style>
  <w:style w:type="character" w:customStyle="1" w:styleId="208">
    <w:name w:val="标题 Char"/>
    <w:qFormat/>
    <w:uiPriority w:val="0"/>
    <w:rPr>
      <w:b/>
      <w:kern w:val="2"/>
      <w:sz w:val="32"/>
    </w:rPr>
  </w:style>
  <w:style w:type="character" w:customStyle="1" w:styleId="209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10">
    <w:name w:val="标题 3 Char1"/>
    <w:link w:val="5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11">
    <w:name w:val="页眉 Char1"/>
    <w:link w:val="2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2">
    <w:name w:val="正文文本缩进 Char1"/>
    <w:link w:val="165"/>
    <w:qFormat/>
    <w:uiPriority w:val="0"/>
    <w:rPr>
      <w:rFonts w:ascii="宋体" w:hAnsi="宋体" w:eastAsia="宋体"/>
      <w:sz w:val="24"/>
      <w:szCs w:val="24"/>
      <w:lang w:bidi="ar-SA"/>
    </w:rPr>
  </w:style>
  <w:style w:type="character" w:customStyle="1" w:styleId="213">
    <w:name w:val="批注文字 Char"/>
    <w:qFormat/>
    <w:uiPriority w:val="99"/>
    <w:rPr>
      <w:kern w:val="2"/>
      <w:sz w:val="21"/>
      <w:szCs w:val="24"/>
    </w:rPr>
  </w:style>
  <w:style w:type="character" w:customStyle="1" w:styleId="214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15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6">
    <w:name w:val="apple-style-span"/>
    <w:qFormat/>
    <w:uiPriority w:val="0"/>
    <w:rPr>
      <w:rFonts w:cs="Times New Roman"/>
    </w:rPr>
  </w:style>
  <w:style w:type="character" w:customStyle="1" w:styleId="217">
    <w:name w:val="标题 4 Char"/>
    <w:link w:val="6"/>
    <w:qFormat/>
    <w:uiPriority w:val="0"/>
    <w:rPr>
      <w:sz w:val="24"/>
    </w:rPr>
  </w:style>
  <w:style w:type="character" w:customStyle="1" w:styleId="21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219">
    <w:name w:val="纯文本 Char"/>
    <w:link w:val="23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220">
    <w:name w:val="bjh-p"/>
    <w:qFormat/>
    <w:uiPriority w:val="0"/>
  </w:style>
  <w:style w:type="character" w:customStyle="1" w:styleId="221">
    <w:name w:val="locality"/>
    <w:qFormat/>
    <w:uiPriority w:val="0"/>
  </w:style>
  <w:style w:type="character" w:customStyle="1" w:styleId="222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223">
    <w:name w:val="注释 Char"/>
    <w:link w:val="167"/>
    <w:qFormat/>
    <w:uiPriority w:val="0"/>
    <w:rPr>
      <w:rFonts w:ascii="宋体" w:hAnsi="宋体"/>
      <w:kern w:val="2"/>
      <w:sz w:val="21"/>
      <w:szCs w:val="21"/>
    </w:rPr>
  </w:style>
  <w:style w:type="character" w:customStyle="1" w:styleId="224">
    <w:name w:val="street-address"/>
    <w:qFormat/>
    <w:uiPriority w:val="0"/>
  </w:style>
  <w:style w:type="character" w:customStyle="1" w:styleId="225">
    <w:name w:val="正文文本缩进 2 Char"/>
    <w:link w:val="26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226">
    <w:name w:val="正文重点 Char"/>
    <w:link w:val="145"/>
    <w:qFormat/>
    <w:uiPriority w:val="0"/>
    <w:rPr>
      <w:b/>
      <w:sz w:val="24"/>
    </w:rPr>
  </w:style>
  <w:style w:type="character" w:customStyle="1" w:styleId="227">
    <w:name w:val="正文文本缩进 Char2"/>
    <w:link w:val="1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8">
    <w:name w:val="正文表格 Char"/>
    <w:link w:val="122"/>
    <w:qFormat/>
    <w:uiPriority w:val="0"/>
    <w:rPr>
      <w:rFonts w:ascii="宋体" w:hAnsi="宋体"/>
      <w:color w:val="000000"/>
      <w:kern w:val="2"/>
      <w:sz w:val="21"/>
      <w:szCs w:val="21"/>
    </w:rPr>
  </w:style>
  <w:style w:type="character" w:customStyle="1" w:styleId="229">
    <w:name w:val="标题 2 Char1"/>
    <w:link w:val="3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230">
    <w:name w:val="标题 9 Char"/>
    <w:link w:val="11"/>
    <w:qFormat/>
    <w:uiPriority w:val="0"/>
    <w:rPr>
      <w:rFonts w:ascii="Arial" w:hAnsi="Arial" w:eastAsia="黑体"/>
      <w:sz w:val="21"/>
    </w:rPr>
  </w:style>
  <w:style w:type="character" w:customStyle="1" w:styleId="231">
    <w:name w:val="标题 7 Char"/>
    <w:link w:val="9"/>
    <w:qFormat/>
    <w:uiPriority w:val="0"/>
    <w:rPr>
      <w:b/>
      <w:sz w:val="24"/>
    </w:rPr>
  </w:style>
  <w:style w:type="character" w:customStyle="1" w:styleId="232">
    <w:name w:val="标题 5 Char"/>
    <w:link w:val="7"/>
    <w:qFormat/>
    <w:uiPriority w:val="0"/>
    <w:rPr>
      <w:b/>
      <w:sz w:val="28"/>
    </w:rPr>
  </w:style>
  <w:style w:type="character" w:customStyle="1" w:styleId="233">
    <w:name w:val="正文文本缩进 3 Char"/>
    <w:link w:val="33"/>
    <w:qFormat/>
    <w:uiPriority w:val="0"/>
    <w:rPr>
      <w:rFonts w:ascii="宋体"/>
      <w:sz w:val="24"/>
    </w:rPr>
  </w:style>
  <w:style w:type="character" w:customStyle="1" w:styleId="234">
    <w:name w:val="正文大标题 Char"/>
    <w:link w:val="12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character" w:customStyle="1" w:styleId="235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36">
    <w:name w:val="列出段落 Char1"/>
    <w:link w:val="109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7">
    <w:name w:val="正文缩进 Char1"/>
    <w:link w:val="4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38">
    <w:name w:val="纯文本 字符1"/>
    <w:qFormat/>
    <w:uiPriority w:val="0"/>
    <w:rPr>
      <w:rFonts w:ascii="宋体" w:hAnsi="Courier New"/>
    </w:rPr>
  </w:style>
  <w:style w:type="character" w:customStyle="1" w:styleId="239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40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241">
    <w:name w:val="HTML 预设格式 Char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242">
    <w:name w:val="批注主题 Char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43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244">
    <w:name w:val="标题 1 Char"/>
    <w:link w:val="2"/>
    <w:qFormat/>
    <w:uiPriority w:val="0"/>
    <w:rPr>
      <w:rFonts w:ascii="宋体"/>
      <w:b/>
      <w:kern w:val="44"/>
      <w:sz w:val="32"/>
    </w:rPr>
  </w:style>
  <w:style w:type="character" w:customStyle="1" w:styleId="245">
    <w:name w:val="标题 8 Char"/>
    <w:link w:val="10"/>
    <w:qFormat/>
    <w:uiPriority w:val="0"/>
    <w:rPr>
      <w:rFonts w:ascii="Arial" w:hAnsi="Arial" w:eastAsia="黑体"/>
      <w:sz w:val="24"/>
    </w:rPr>
  </w:style>
  <w:style w:type="character" w:customStyle="1" w:styleId="24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table" w:customStyle="1" w:styleId="247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93</Pages>
  <Words>7786</Words>
  <Characters>44386</Characters>
  <Lines>369</Lines>
  <Paragraphs>104</Paragraphs>
  <TotalTime>5</TotalTime>
  <ScaleCrop>false</ScaleCrop>
  <LinksUpToDate>false</LinksUpToDate>
  <CharactersWithSpaces>52068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2024-12-11T03:44:00Z</dcterms:created>
  <dc:creator>尹皓</dc:creator>
  <cp:lastModifiedBy>user</cp:lastModifiedBy>
  <cp:lastPrinted>2020-04-01T03:13:00Z</cp:lastPrinted>
  <dcterms:modified xsi:type="dcterms:W3CDTF">2024-12-11T07:48:04Z</dcterms:modified>
  <dc:title>政府采购示范文本（2023）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1D3C9B3640284B8B9A36A413564879E9_13</vt:lpwstr>
  </property>
</Properties>
</file>