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43" w:rsidRDefault="001D7443" w:rsidP="001D7443">
      <w:pPr>
        <w:spacing w:line="360" w:lineRule="auto"/>
        <w:jc w:val="center"/>
        <w:outlineLvl w:val="0"/>
        <w:rPr>
          <w:b/>
          <w:sz w:val="36"/>
          <w:szCs w:val="36"/>
        </w:rPr>
      </w:pPr>
      <w:bookmarkStart w:id="0" w:name="_Toc99301424"/>
      <w:r>
        <w:rPr>
          <w:b/>
          <w:sz w:val="36"/>
          <w:szCs w:val="36"/>
        </w:rPr>
        <w:t>采购需求</w:t>
      </w:r>
      <w:bookmarkEnd w:id="0"/>
    </w:p>
    <w:p w:rsidR="001D7443" w:rsidRDefault="001D7443" w:rsidP="001D7443">
      <w:pPr>
        <w:pStyle w:val="af6"/>
        <w:spacing w:line="360" w:lineRule="auto"/>
        <w:ind w:firstLineChars="0" w:firstLine="0"/>
        <w:contextualSpacing/>
        <w:rPr>
          <w:rFonts w:ascii="Times New Roman" w:hAnsi="Times New Roman"/>
          <w:b/>
          <w:sz w:val="24"/>
          <w:szCs w:val="24"/>
        </w:rPr>
      </w:pPr>
      <w:r>
        <w:rPr>
          <w:rFonts w:ascii="Times New Roman" w:hAnsi="Times New Roman" w:hint="eastAsia"/>
          <w:b/>
          <w:sz w:val="24"/>
          <w:szCs w:val="24"/>
        </w:rPr>
        <w:t>一、</w:t>
      </w:r>
      <w:r>
        <w:rPr>
          <w:rFonts w:ascii="Times New Roman" w:hAnsi="Times New Roman"/>
          <w:b/>
          <w:sz w:val="24"/>
          <w:szCs w:val="24"/>
        </w:rPr>
        <w:t>采购标的</w:t>
      </w:r>
    </w:p>
    <w:p w:rsidR="001D7443" w:rsidRDefault="001D7443" w:rsidP="001D7443">
      <w:pPr>
        <w:spacing w:line="360" w:lineRule="auto"/>
        <w:contextualSpacing/>
        <w:rPr>
          <w:bCs/>
          <w:sz w:val="24"/>
        </w:rPr>
      </w:pPr>
      <w:r>
        <w:rPr>
          <w:bCs/>
          <w:sz w:val="24"/>
        </w:rPr>
        <w:t xml:space="preserve">1. </w:t>
      </w:r>
      <w:r>
        <w:rPr>
          <w:bCs/>
          <w:sz w:val="24"/>
        </w:rPr>
        <w:t>采购标的</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2720"/>
        <w:gridCol w:w="889"/>
        <w:gridCol w:w="871"/>
        <w:gridCol w:w="3167"/>
      </w:tblGrid>
      <w:tr w:rsidR="001D7443" w:rsidTr="006A07CF">
        <w:tc>
          <w:tcPr>
            <w:tcW w:w="511" w:type="pct"/>
            <w:vAlign w:val="center"/>
          </w:tcPr>
          <w:p w:rsidR="001D7443" w:rsidRDefault="001D7443" w:rsidP="006A07CF">
            <w:pPr>
              <w:jc w:val="center"/>
              <w:rPr>
                <w:b/>
                <w:sz w:val="24"/>
              </w:rPr>
            </w:pPr>
            <w:r>
              <w:rPr>
                <w:rFonts w:hint="eastAsia"/>
                <w:b/>
                <w:sz w:val="24"/>
              </w:rPr>
              <w:t>序号</w:t>
            </w:r>
          </w:p>
        </w:tc>
        <w:tc>
          <w:tcPr>
            <w:tcW w:w="1595" w:type="pct"/>
            <w:vAlign w:val="center"/>
          </w:tcPr>
          <w:p w:rsidR="001D7443" w:rsidRDefault="001D7443" w:rsidP="006A07CF">
            <w:pPr>
              <w:jc w:val="center"/>
              <w:rPr>
                <w:b/>
                <w:sz w:val="24"/>
              </w:rPr>
            </w:pPr>
            <w:r>
              <w:rPr>
                <w:rFonts w:hint="eastAsia"/>
                <w:b/>
                <w:sz w:val="24"/>
              </w:rPr>
              <w:t>货物或服务名称</w:t>
            </w:r>
          </w:p>
        </w:tc>
        <w:tc>
          <w:tcPr>
            <w:tcW w:w="521" w:type="pct"/>
            <w:vAlign w:val="center"/>
          </w:tcPr>
          <w:p w:rsidR="001D7443" w:rsidRDefault="001D7443" w:rsidP="006A07CF">
            <w:pPr>
              <w:jc w:val="center"/>
              <w:rPr>
                <w:b/>
                <w:sz w:val="24"/>
              </w:rPr>
            </w:pPr>
            <w:r>
              <w:rPr>
                <w:rFonts w:hint="eastAsia"/>
                <w:b/>
                <w:sz w:val="24"/>
              </w:rPr>
              <w:t>数量</w:t>
            </w:r>
          </w:p>
        </w:tc>
        <w:tc>
          <w:tcPr>
            <w:tcW w:w="511" w:type="pct"/>
            <w:vAlign w:val="center"/>
          </w:tcPr>
          <w:p w:rsidR="001D7443" w:rsidRDefault="001D7443" w:rsidP="006A07CF">
            <w:pPr>
              <w:jc w:val="center"/>
              <w:rPr>
                <w:b/>
                <w:sz w:val="24"/>
              </w:rPr>
            </w:pPr>
            <w:r>
              <w:rPr>
                <w:rFonts w:hint="eastAsia"/>
                <w:b/>
                <w:sz w:val="24"/>
              </w:rPr>
              <w:t>单位</w:t>
            </w:r>
          </w:p>
        </w:tc>
        <w:tc>
          <w:tcPr>
            <w:tcW w:w="1858" w:type="pct"/>
            <w:vAlign w:val="center"/>
          </w:tcPr>
          <w:p w:rsidR="001D7443" w:rsidRDefault="001D7443" w:rsidP="006A07CF">
            <w:pPr>
              <w:jc w:val="center"/>
              <w:rPr>
                <w:b/>
                <w:sz w:val="24"/>
              </w:rPr>
            </w:pPr>
            <w:r>
              <w:rPr>
                <w:rFonts w:hint="eastAsia"/>
                <w:b/>
                <w:sz w:val="24"/>
              </w:rPr>
              <w:t>备注（核心产品）</w:t>
            </w:r>
          </w:p>
        </w:tc>
      </w:tr>
      <w:tr w:rsidR="001D7443" w:rsidTr="006A07CF">
        <w:tc>
          <w:tcPr>
            <w:tcW w:w="511" w:type="pct"/>
            <w:vAlign w:val="center"/>
          </w:tcPr>
          <w:p w:rsidR="001D7443" w:rsidRDefault="001D7443" w:rsidP="006A07CF">
            <w:pPr>
              <w:jc w:val="center"/>
              <w:rPr>
                <w:sz w:val="24"/>
              </w:rPr>
            </w:pPr>
            <w:r>
              <w:rPr>
                <w:rFonts w:hint="eastAsia"/>
                <w:sz w:val="24"/>
              </w:rPr>
              <w:t>1</w:t>
            </w:r>
          </w:p>
        </w:tc>
        <w:tc>
          <w:tcPr>
            <w:tcW w:w="1595" w:type="pct"/>
            <w:vAlign w:val="center"/>
          </w:tcPr>
          <w:p w:rsidR="001D7443" w:rsidRDefault="001D7443" w:rsidP="006A07CF">
            <w:pPr>
              <w:widowControl/>
              <w:snapToGrid w:val="0"/>
              <w:spacing w:line="360" w:lineRule="auto"/>
              <w:jc w:val="center"/>
              <w:textAlignment w:val="center"/>
              <w:rPr>
                <w:color w:val="000000"/>
                <w:kern w:val="0"/>
                <w:sz w:val="24"/>
                <w:lang w:bidi="ar"/>
              </w:rPr>
            </w:pPr>
            <w:r>
              <w:rPr>
                <w:color w:val="000000"/>
                <w:kern w:val="0"/>
                <w:sz w:val="24"/>
                <w:lang w:bidi="ar"/>
              </w:rPr>
              <w:t>壁挂空调</w:t>
            </w:r>
            <w:r>
              <w:rPr>
                <w:rFonts w:hint="eastAsia"/>
                <w:color w:val="000000"/>
                <w:kern w:val="0"/>
                <w:sz w:val="24"/>
                <w:lang w:bidi="ar"/>
              </w:rPr>
              <w:t>（</w:t>
            </w:r>
            <w:r>
              <w:rPr>
                <w:rFonts w:hint="eastAsia"/>
                <w:color w:val="000000"/>
                <w:kern w:val="0"/>
                <w:sz w:val="24"/>
                <w:lang w:bidi="ar"/>
              </w:rPr>
              <w:t>1</w:t>
            </w:r>
            <w:r>
              <w:rPr>
                <w:rFonts w:hint="eastAsia"/>
                <w:color w:val="000000"/>
                <w:kern w:val="0"/>
                <w:sz w:val="24"/>
                <w:lang w:bidi="ar"/>
              </w:rPr>
              <w:t>匹）</w:t>
            </w:r>
          </w:p>
        </w:tc>
        <w:tc>
          <w:tcPr>
            <w:tcW w:w="521" w:type="pct"/>
            <w:vAlign w:val="center"/>
          </w:tcPr>
          <w:p w:rsidR="001D7443" w:rsidRDefault="001D7443" w:rsidP="006A07CF">
            <w:pPr>
              <w:widowControl/>
              <w:snapToGrid w:val="0"/>
              <w:spacing w:line="360" w:lineRule="auto"/>
              <w:jc w:val="center"/>
              <w:textAlignment w:val="center"/>
              <w:rPr>
                <w:color w:val="000000"/>
                <w:sz w:val="24"/>
              </w:rPr>
            </w:pPr>
            <w:r>
              <w:rPr>
                <w:rFonts w:hint="eastAsia"/>
                <w:color w:val="000000"/>
                <w:sz w:val="24"/>
              </w:rPr>
              <w:t>23</w:t>
            </w:r>
          </w:p>
        </w:tc>
        <w:tc>
          <w:tcPr>
            <w:tcW w:w="511" w:type="pct"/>
            <w:vAlign w:val="center"/>
          </w:tcPr>
          <w:p w:rsidR="001D7443" w:rsidRDefault="001D7443" w:rsidP="006A07CF">
            <w:pPr>
              <w:jc w:val="center"/>
              <w:rPr>
                <w:sz w:val="24"/>
              </w:rPr>
            </w:pPr>
            <w:r>
              <w:rPr>
                <w:rFonts w:hint="eastAsia"/>
                <w:sz w:val="24"/>
              </w:rPr>
              <w:t>台</w:t>
            </w:r>
          </w:p>
        </w:tc>
        <w:tc>
          <w:tcPr>
            <w:tcW w:w="1858" w:type="pct"/>
            <w:vAlign w:val="center"/>
          </w:tcPr>
          <w:p w:rsidR="001D7443" w:rsidRDefault="001D7443" w:rsidP="006A07CF">
            <w:pPr>
              <w:jc w:val="center"/>
              <w:rPr>
                <w:sz w:val="24"/>
              </w:rPr>
            </w:pPr>
          </w:p>
        </w:tc>
      </w:tr>
      <w:tr w:rsidR="001D7443" w:rsidTr="006A07CF">
        <w:tc>
          <w:tcPr>
            <w:tcW w:w="511" w:type="pct"/>
            <w:vAlign w:val="center"/>
          </w:tcPr>
          <w:p w:rsidR="001D7443" w:rsidRDefault="001D7443" w:rsidP="006A07CF">
            <w:pPr>
              <w:jc w:val="center"/>
              <w:rPr>
                <w:sz w:val="24"/>
              </w:rPr>
            </w:pPr>
            <w:r>
              <w:rPr>
                <w:rFonts w:hint="eastAsia"/>
                <w:sz w:val="24"/>
              </w:rPr>
              <w:t>2</w:t>
            </w:r>
          </w:p>
        </w:tc>
        <w:tc>
          <w:tcPr>
            <w:tcW w:w="1595" w:type="pct"/>
            <w:vAlign w:val="center"/>
          </w:tcPr>
          <w:p w:rsidR="001D7443" w:rsidRDefault="001D7443" w:rsidP="006A07CF">
            <w:pPr>
              <w:widowControl/>
              <w:snapToGrid w:val="0"/>
              <w:spacing w:line="360" w:lineRule="auto"/>
              <w:jc w:val="center"/>
              <w:textAlignment w:val="center"/>
              <w:rPr>
                <w:color w:val="000000"/>
                <w:sz w:val="24"/>
              </w:rPr>
            </w:pPr>
            <w:r>
              <w:rPr>
                <w:color w:val="000000"/>
                <w:kern w:val="0"/>
                <w:sz w:val="24"/>
                <w:lang w:bidi="ar"/>
              </w:rPr>
              <w:t>壁挂空调</w:t>
            </w:r>
            <w:r>
              <w:rPr>
                <w:rFonts w:hint="eastAsia"/>
                <w:color w:val="000000"/>
                <w:kern w:val="0"/>
                <w:sz w:val="24"/>
                <w:lang w:bidi="ar"/>
              </w:rPr>
              <w:t>（</w:t>
            </w:r>
            <w:r>
              <w:rPr>
                <w:rFonts w:hint="eastAsia"/>
                <w:color w:val="000000"/>
                <w:kern w:val="0"/>
                <w:sz w:val="24"/>
                <w:lang w:bidi="ar"/>
              </w:rPr>
              <w:t>1.5</w:t>
            </w:r>
            <w:r>
              <w:rPr>
                <w:rFonts w:hint="eastAsia"/>
                <w:color w:val="000000"/>
                <w:kern w:val="0"/>
                <w:sz w:val="24"/>
                <w:lang w:bidi="ar"/>
              </w:rPr>
              <w:t>匹）</w:t>
            </w:r>
          </w:p>
        </w:tc>
        <w:tc>
          <w:tcPr>
            <w:tcW w:w="521" w:type="pct"/>
            <w:vAlign w:val="center"/>
          </w:tcPr>
          <w:p w:rsidR="001D7443" w:rsidRDefault="001D7443" w:rsidP="006A07CF">
            <w:pPr>
              <w:widowControl/>
              <w:snapToGrid w:val="0"/>
              <w:spacing w:line="360" w:lineRule="auto"/>
              <w:jc w:val="center"/>
              <w:textAlignment w:val="center"/>
              <w:rPr>
                <w:color w:val="000000"/>
                <w:sz w:val="24"/>
              </w:rPr>
            </w:pPr>
            <w:r>
              <w:rPr>
                <w:rFonts w:hint="eastAsia"/>
                <w:color w:val="000000"/>
                <w:sz w:val="24"/>
              </w:rPr>
              <w:t>463</w:t>
            </w:r>
          </w:p>
        </w:tc>
        <w:tc>
          <w:tcPr>
            <w:tcW w:w="511" w:type="pct"/>
          </w:tcPr>
          <w:p w:rsidR="001D7443" w:rsidRDefault="001D7443" w:rsidP="006A07CF">
            <w:pPr>
              <w:jc w:val="center"/>
            </w:pPr>
            <w:r>
              <w:rPr>
                <w:rFonts w:hint="eastAsia"/>
                <w:sz w:val="24"/>
              </w:rPr>
              <w:t>台</w:t>
            </w:r>
          </w:p>
        </w:tc>
        <w:tc>
          <w:tcPr>
            <w:tcW w:w="1858" w:type="pct"/>
            <w:vAlign w:val="center"/>
          </w:tcPr>
          <w:p w:rsidR="001D7443" w:rsidRDefault="001D7443" w:rsidP="006A07CF">
            <w:pPr>
              <w:jc w:val="center"/>
              <w:rPr>
                <w:sz w:val="24"/>
                <w:lang w:val="en"/>
              </w:rPr>
            </w:pPr>
            <w:r>
              <w:rPr>
                <w:rFonts w:hint="eastAsia"/>
                <w:sz w:val="24"/>
                <w:lang w:val="en"/>
              </w:rPr>
              <w:t>核心产品</w:t>
            </w:r>
          </w:p>
        </w:tc>
      </w:tr>
      <w:tr w:rsidR="001D7443" w:rsidTr="006A07CF">
        <w:tc>
          <w:tcPr>
            <w:tcW w:w="511" w:type="pct"/>
            <w:vAlign w:val="center"/>
          </w:tcPr>
          <w:p w:rsidR="001D7443" w:rsidRDefault="001D7443" w:rsidP="006A07CF">
            <w:pPr>
              <w:jc w:val="center"/>
              <w:rPr>
                <w:sz w:val="24"/>
              </w:rPr>
            </w:pPr>
            <w:r>
              <w:rPr>
                <w:rFonts w:hint="eastAsia"/>
                <w:sz w:val="24"/>
              </w:rPr>
              <w:t>3</w:t>
            </w:r>
          </w:p>
        </w:tc>
        <w:tc>
          <w:tcPr>
            <w:tcW w:w="1595" w:type="pct"/>
            <w:vAlign w:val="center"/>
          </w:tcPr>
          <w:p w:rsidR="001D7443" w:rsidRDefault="001D7443" w:rsidP="006A07CF">
            <w:pPr>
              <w:widowControl/>
              <w:snapToGrid w:val="0"/>
              <w:spacing w:line="360" w:lineRule="auto"/>
              <w:jc w:val="center"/>
              <w:textAlignment w:val="center"/>
              <w:rPr>
                <w:color w:val="000000"/>
                <w:kern w:val="0"/>
                <w:sz w:val="24"/>
                <w:lang w:bidi="ar"/>
              </w:rPr>
            </w:pPr>
            <w:r>
              <w:rPr>
                <w:color w:val="000000"/>
                <w:kern w:val="0"/>
                <w:sz w:val="24"/>
                <w:lang w:bidi="ar"/>
              </w:rPr>
              <w:t>壁挂空调</w:t>
            </w:r>
            <w:r>
              <w:rPr>
                <w:rFonts w:hint="eastAsia"/>
                <w:color w:val="000000"/>
                <w:kern w:val="0"/>
                <w:sz w:val="24"/>
                <w:lang w:bidi="ar"/>
              </w:rPr>
              <w:t>（</w:t>
            </w:r>
            <w:r>
              <w:rPr>
                <w:rFonts w:hint="eastAsia"/>
                <w:color w:val="000000"/>
                <w:kern w:val="0"/>
                <w:sz w:val="24"/>
                <w:lang w:bidi="ar"/>
              </w:rPr>
              <w:t>2</w:t>
            </w:r>
            <w:r>
              <w:rPr>
                <w:rFonts w:hint="eastAsia"/>
                <w:color w:val="000000"/>
                <w:kern w:val="0"/>
                <w:sz w:val="24"/>
                <w:lang w:bidi="ar"/>
              </w:rPr>
              <w:t>匹）</w:t>
            </w:r>
          </w:p>
        </w:tc>
        <w:tc>
          <w:tcPr>
            <w:tcW w:w="521" w:type="pct"/>
            <w:vAlign w:val="center"/>
          </w:tcPr>
          <w:p w:rsidR="001D7443" w:rsidRDefault="001D7443" w:rsidP="006A07CF">
            <w:pPr>
              <w:widowControl/>
              <w:snapToGrid w:val="0"/>
              <w:spacing w:line="360" w:lineRule="auto"/>
              <w:jc w:val="center"/>
              <w:textAlignment w:val="center"/>
              <w:rPr>
                <w:color w:val="000000"/>
                <w:sz w:val="24"/>
              </w:rPr>
            </w:pPr>
            <w:r>
              <w:rPr>
                <w:rFonts w:hint="eastAsia"/>
                <w:color w:val="000000"/>
                <w:sz w:val="24"/>
              </w:rPr>
              <w:t>6</w:t>
            </w:r>
          </w:p>
        </w:tc>
        <w:tc>
          <w:tcPr>
            <w:tcW w:w="511" w:type="pct"/>
          </w:tcPr>
          <w:p w:rsidR="001D7443" w:rsidRDefault="001D7443" w:rsidP="006A07CF">
            <w:pPr>
              <w:jc w:val="center"/>
            </w:pPr>
            <w:r>
              <w:rPr>
                <w:rFonts w:hint="eastAsia"/>
                <w:sz w:val="24"/>
              </w:rPr>
              <w:t>台</w:t>
            </w:r>
          </w:p>
        </w:tc>
        <w:tc>
          <w:tcPr>
            <w:tcW w:w="1858" w:type="pct"/>
            <w:vAlign w:val="center"/>
          </w:tcPr>
          <w:p w:rsidR="001D7443" w:rsidRDefault="001D7443" w:rsidP="006A07CF">
            <w:pPr>
              <w:jc w:val="center"/>
              <w:rPr>
                <w:sz w:val="24"/>
              </w:rPr>
            </w:pPr>
          </w:p>
        </w:tc>
      </w:tr>
      <w:tr w:rsidR="001D7443" w:rsidTr="006A07CF">
        <w:tc>
          <w:tcPr>
            <w:tcW w:w="511" w:type="pct"/>
            <w:vAlign w:val="center"/>
          </w:tcPr>
          <w:p w:rsidR="001D7443" w:rsidRDefault="001D7443" w:rsidP="006A07CF">
            <w:pPr>
              <w:jc w:val="center"/>
              <w:rPr>
                <w:sz w:val="24"/>
              </w:rPr>
            </w:pPr>
            <w:r>
              <w:rPr>
                <w:rFonts w:hint="eastAsia"/>
                <w:sz w:val="24"/>
              </w:rPr>
              <w:t>4</w:t>
            </w:r>
          </w:p>
        </w:tc>
        <w:tc>
          <w:tcPr>
            <w:tcW w:w="1595" w:type="pct"/>
            <w:vAlign w:val="center"/>
          </w:tcPr>
          <w:p w:rsidR="001D7443" w:rsidRDefault="001D7443" w:rsidP="006A07CF">
            <w:pPr>
              <w:widowControl/>
              <w:snapToGrid w:val="0"/>
              <w:spacing w:line="360" w:lineRule="auto"/>
              <w:jc w:val="center"/>
              <w:textAlignment w:val="center"/>
              <w:rPr>
                <w:color w:val="000000"/>
                <w:kern w:val="0"/>
                <w:sz w:val="24"/>
                <w:lang w:bidi="ar"/>
              </w:rPr>
            </w:pPr>
            <w:r>
              <w:rPr>
                <w:color w:val="000000"/>
                <w:kern w:val="0"/>
                <w:sz w:val="24"/>
                <w:lang w:bidi="ar"/>
              </w:rPr>
              <w:t>柜机空调</w:t>
            </w:r>
            <w:r>
              <w:rPr>
                <w:rFonts w:hint="eastAsia"/>
                <w:color w:val="000000"/>
                <w:kern w:val="0"/>
                <w:sz w:val="24"/>
                <w:lang w:bidi="ar"/>
              </w:rPr>
              <w:t>（</w:t>
            </w:r>
            <w:r>
              <w:rPr>
                <w:rFonts w:hint="eastAsia"/>
                <w:color w:val="000000"/>
                <w:kern w:val="0"/>
                <w:sz w:val="24"/>
                <w:lang w:bidi="ar"/>
              </w:rPr>
              <w:t>3</w:t>
            </w:r>
            <w:r>
              <w:rPr>
                <w:rFonts w:hint="eastAsia"/>
                <w:color w:val="000000"/>
                <w:kern w:val="0"/>
                <w:sz w:val="24"/>
                <w:lang w:bidi="ar"/>
              </w:rPr>
              <w:t>匹）</w:t>
            </w:r>
          </w:p>
        </w:tc>
        <w:tc>
          <w:tcPr>
            <w:tcW w:w="521" w:type="pct"/>
            <w:vAlign w:val="center"/>
          </w:tcPr>
          <w:p w:rsidR="001D7443" w:rsidRDefault="001D7443" w:rsidP="006A07CF">
            <w:pPr>
              <w:widowControl/>
              <w:snapToGrid w:val="0"/>
              <w:spacing w:line="360" w:lineRule="auto"/>
              <w:jc w:val="center"/>
              <w:textAlignment w:val="center"/>
              <w:rPr>
                <w:color w:val="000000"/>
                <w:sz w:val="24"/>
              </w:rPr>
            </w:pPr>
            <w:r>
              <w:rPr>
                <w:rFonts w:hint="eastAsia"/>
                <w:color w:val="000000"/>
                <w:sz w:val="24"/>
              </w:rPr>
              <w:t>94</w:t>
            </w:r>
          </w:p>
        </w:tc>
        <w:tc>
          <w:tcPr>
            <w:tcW w:w="511" w:type="pct"/>
          </w:tcPr>
          <w:p w:rsidR="001D7443" w:rsidRDefault="001D7443" w:rsidP="006A07CF">
            <w:pPr>
              <w:jc w:val="center"/>
            </w:pPr>
            <w:r>
              <w:rPr>
                <w:rFonts w:hint="eastAsia"/>
                <w:sz w:val="24"/>
              </w:rPr>
              <w:t>台</w:t>
            </w:r>
          </w:p>
        </w:tc>
        <w:tc>
          <w:tcPr>
            <w:tcW w:w="1858" w:type="pct"/>
            <w:vAlign w:val="center"/>
          </w:tcPr>
          <w:p w:rsidR="001D7443" w:rsidRDefault="001D7443" w:rsidP="006A07CF">
            <w:pPr>
              <w:jc w:val="center"/>
              <w:rPr>
                <w:sz w:val="24"/>
              </w:rPr>
            </w:pPr>
          </w:p>
        </w:tc>
      </w:tr>
      <w:tr w:rsidR="001D7443" w:rsidTr="006A07CF">
        <w:tc>
          <w:tcPr>
            <w:tcW w:w="511" w:type="pct"/>
            <w:vAlign w:val="center"/>
          </w:tcPr>
          <w:p w:rsidR="001D7443" w:rsidRDefault="001D7443" w:rsidP="006A07CF">
            <w:pPr>
              <w:jc w:val="center"/>
              <w:rPr>
                <w:sz w:val="24"/>
              </w:rPr>
            </w:pPr>
            <w:r>
              <w:rPr>
                <w:rFonts w:hint="eastAsia"/>
                <w:sz w:val="24"/>
              </w:rPr>
              <w:t>5</w:t>
            </w:r>
          </w:p>
        </w:tc>
        <w:tc>
          <w:tcPr>
            <w:tcW w:w="1595" w:type="pct"/>
            <w:vAlign w:val="center"/>
          </w:tcPr>
          <w:p w:rsidR="001D7443" w:rsidRDefault="001D7443" w:rsidP="006A07CF">
            <w:pPr>
              <w:widowControl/>
              <w:snapToGrid w:val="0"/>
              <w:spacing w:line="360" w:lineRule="auto"/>
              <w:jc w:val="center"/>
              <w:textAlignment w:val="center"/>
              <w:rPr>
                <w:color w:val="000000"/>
                <w:kern w:val="0"/>
                <w:sz w:val="24"/>
                <w:lang w:bidi="ar"/>
              </w:rPr>
            </w:pPr>
            <w:r>
              <w:rPr>
                <w:color w:val="000000"/>
                <w:kern w:val="0"/>
                <w:sz w:val="24"/>
                <w:lang w:bidi="ar"/>
              </w:rPr>
              <w:t>柜机空调</w:t>
            </w:r>
            <w:r>
              <w:rPr>
                <w:rFonts w:hint="eastAsia"/>
                <w:color w:val="000000"/>
                <w:kern w:val="0"/>
                <w:sz w:val="24"/>
                <w:lang w:bidi="ar"/>
              </w:rPr>
              <w:t>（</w:t>
            </w:r>
            <w:r>
              <w:rPr>
                <w:rFonts w:hint="eastAsia"/>
                <w:color w:val="000000"/>
                <w:kern w:val="0"/>
                <w:sz w:val="24"/>
                <w:lang w:bidi="ar"/>
              </w:rPr>
              <w:t>5</w:t>
            </w:r>
            <w:r>
              <w:rPr>
                <w:rFonts w:hint="eastAsia"/>
                <w:color w:val="000000"/>
                <w:kern w:val="0"/>
                <w:sz w:val="24"/>
                <w:lang w:bidi="ar"/>
              </w:rPr>
              <w:t>匹）</w:t>
            </w:r>
          </w:p>
        </w:tc>
        <w:tc>
          <w:tcPr>
            <w:tcW w:w="521" w:type="pct"/>
            <w:vAlign w:val="center"/>
          </w:tcPr>
          <w:p w:rsidR="001D7443" w:rsidRDefault="001D7443" w:rsidP="006A07CF">
            <w:pPr>
              <w:widowControl/>
              <w:snapToGrid w:val="0"/>
              <w:spacing w:line="360" w:lineRule="auto"/>
              <w:jc w:val="center"/>
              <w:textAlignment w:val="center"/>
              <w:rPr>
                <w:color w:val="000000"/>
                <w:sz w:val="24"/>
              </w:rPr>
            </w:pPr>
            <w:r>
              <w:rPr>
                <w:rFonts w:hint="eastAsia"/>
                <w:color w:val="000000"/>
                <w:sz w:val="24"/>
              </w:rPr>
              <w:t>14</w:t>
            </w:r>
          </w:p>
        </w:tc>
        <w:tc>
          <w:tcPr>
            <w:tcW w:w="511" w:type="pct"/>
          </w:tcPr>
          <w:p w:rsidR="001D7443" w:rsidRDefault="001D7443" w:rsidP="006A07CF">
            <w:pPr>
              <w:jc w:val="center"/>
            </w:pPr>
            <w:r>
              <w:rPr>
                <w:rFonts w:hint="eastAsia"/>
                <w:sz w:val="24"/>
              </w:rPr>
              <w:t>台</w:t>
            </w:r>
          </w:p>
        </w:tc>
        <w:tc>
          <w:tcPr>
            <w:tcW w:w="1858" w:type="pct"/>
            <w:vAlign w:val="center"/>
          </w:tcPr>
          <w:p w:rsidR="001D7443" w:rsidRDefault="001D7443" w:rsidP="006A07CF">
            <w:pPr>
              <w:jc w:val="center"/>
              <w:rPr>
                <w:sz w:val="24"/>
              </w:rPr>
            </w:pPr>
          </w:p>
        </w:tc>
      </w:tr>
      <w:tr w:rsidR="001D7443" w:rsidTr="006A07CF">
        <w:tc>
          <w:tcPr>
            <w:tcW w:w="511" w:type="pct"/>
            <w:vAlign w:val="center"/>
          </w:tcPr>
          <w:p w:rsidR="001D7443" w:rsidRDefault="001D7443" w:rsidP="006A07CF">
            <w:pPr>
              <w:jc w:val="center"/>
              <w:rPr>
                <w:sz w:val="24"/>
              </w:rPr>
            </w:pPr>
          </w:p>
        </w:tc>
        <w:tc>
          <w:tcPr>
            <w:tcW w:w="1595" w:type="pct"/>
            <w:vAlign w:val="center"/>
          </w:tcPr>
          <w:p w:rsidR="001D7443" w:rsidRDefault="001D7443" w:rsidP="006A07CF">
            <w:pPr>
              <w:jc w:val="center"/>
              <w:rPr>
                <w:sz w:val="24"/>
              </w:rPr>
            </w:pPr>
            <w:r>
              <w:rPr>
                <w:rFonts w:hint="eastAsia"/>
                <w:sz w:val="24"/>
              </w:rPr>
              <w:t>共计</w:t>
            </w:r>
          </w:p>
        </w:tc>
        <w:tc>
          <w:tcPr>
            <w:tcW w:w="521" w:type="pct"/>
            <w:vAlign w:val="center"/>
          </w:tcPr>
          <w:p w:rsidR="001D7443" w:rsidRDefault="001D7443" w:rsidP="006A07CF">
            <w:pPr>
              <w:jc w:val="center"/>
              <w:rPr>
                <w:sz w:val="24"/>
              </w:rPr>
            </w:pPr>
            <w:r>
              <w:rPr>
                <w:rFonts w:hint="eastAsia"/>
                <w:sz w:val="24"/>
              </w:rPr>
              <w:t>6</w:t>
            </w:r>
            <w:r>
              <w:rPr>
                <w:sz w:val="24"/>
              </w:rPr>
              <w:t>00</w:t>
            </w:r>
          </w:p>
        </w:tc>
        <w:tc>
          <w:tcPr>
            <w:tcW w:w="511" w:type="pct"/>
            <w:vAlign w:val="center"/>
          </w:tcPr>
          <w:p w:rsidR="001D7443" w:rsidRDefault="001D7443" w:rsidP="006A07CF">
            <w:pPr>
              <w:jc w:val="center"/>
              <w:rPr>
                <w:sz w:val="24"/>
              </w:rPr>
            </w:pPr>
          </w:p>
        </w:tc>
        <w:tc>
          <w:tcPr>
            <w:tcW w:w="1858" w:type="pct"/>
            <w:vAlign w:val="center"/>
          </w:tcPr>
          <w:p w:rsidR="001D7443" w:rsidRDefault="001D7443" w:rsidP="006A07CF">
            <w:pPr>
              <w:jc w:val="center"/>
              <w:rPr>
                <w:sz w:val="24"/>
              </w:rPr>
            </w:pPr>
          </w:p>
        </w:tc>
      </w:tr>
    </w:tbl>
    <w:p w:rsidR="001D7443" w:rsidRDefault="001D7443" w:rsidP="001D7443">
      <w:pPr>
        <w:spacing w:line="360" w:lineRule="auto"/>
        <w:contextualSpacing/>
        <w:rPr>
          <w:bCs/>
          <w:sz w:val="24"/>
        </w:rPr>
      </w:pPr>
    </w:p>
    <w:p w:rsidR="001D7443" w:rsidRDefault="001D7443" w:rsidP="001D7443">
      <w:pPr>
        <w:spacing w:line="360" w:lineRule="auto"/>
        <w:contextualSpacing/>
        <w:rPr>
          <w:bCs/>
          <w:sz w:val="24"/>
        </w:rPr>
      </w:pPr>
      <w:r>
        <w:rPr>
          <w:bCs/>
          <w:sz w:val="24"/>
        </w:rPr>
        <w:t xml:space="preserve">2. </w:t>
      </w:r>
      <w:r>
        <w:rPr>
          <w:bCs/>
          <w:sz w:val="24"/>
        </w:rPr>
        <w:t>项目背景</w:t>
      </w:r>
      <w:r>
        <w:rPr>
          <w:bCs/>
          <w:sz w:val="24"/>
        </w:rPr>
        <w:t>/</w:t>
      </w:r>
      <w:r>
        <w:rPr>
          <w:bCs/>
          <w:sz w:val="24"/>
        </w:rPr>
        <w:t>项目概述</w:t>
      </w:r>
    </w:p>
    <w:p w:rsidR="001D7443" w:rsidRDefault="001D7443" w:rsidP="001D7443">
      <w:pPr>
        <w:pStyle w:val="af6"/>
        <w:spacing w:line="360" w:lineRule="auto"/>
        <w:ind w:firstLine="480"/>
        <w:contextualSpacing/>
        <w:rPr>
          <w:bCs/>
          <w:sz w:val="24"/>
        </w:rPr>
      </w:pPr>
      <w:r>
        <w:rPr>
          <w:rFonts w:hint="eastAsia"/>
          <w:bCs/>
          <w:sz w:val="24"/>
        </w:rPr>
        <w:t>对北京市公安局直属单位多个办公场所老旧分体空调设备进行采购更新（含老旧设备拆除）。老旧设备由采购人处置，中标人需按照采购人要求搬运至指定地点。</w:t>
      </w:r>
    </w:p>
    <w:p w:rsidR="001D7443" w:rsidRDefault="001D7443" w:rsidP="001D7443">
      <w:pPr>
        <w:pStyle w:val="af6"/>
        <w:spacing w:line="360" w:lineRule="auto"/>
        <w:ind w:firstLine="482"/>
        <w:contextualSpacing/>
        <w:rPr>
          <w:rFonts w:ascii="Times New Roman" w:hAnsi="Times New Roman"/>
          <w:b/>
          <w:sz w:val="24"/>
          <w:szCs w:val="24"/>
        </w:rPr>
      </w:pPr>
      <w:r>
        <w:rPr>
          <w:rFonts w:ascii="Times New Roman" w:hAnsi="Times New Roman" w:hint="eastAsia"/>
          <w:b/>
          <w:sz w:val="24"/>
          <w:szCs w:val="24"/>
        </w:rPr>
        <w:t>二、</w:t>
      </w:r>
      <w:r>
        <w:rPr>
          <w:rFonts w:ascii="Times New Roman" w:hAnsi="Times New Roman"/>
          <w:b/>
          <w:sz w:val="24"/>
          <w:szCs w:val="24"/>
        </w:rPr>
        <w:t>商务要求</w:t>
      </w:r>
    </w:p>
    <w:p w:rsidR="001D7443" w:rsidRDefault="001D7443" w:rsidP="001D7443">
      <w:pPr>
        <w:spacing w:line="360" w:lineRule="auto"/>
        <w:contextualSpacing/>
        <w:rPr>
          <w:i/>
          <w:sz w:val="24"/>
        </w:rPr>
      </w:pPr>
      <w:r>
        <w:rPr>
          <w:sz w:val="24"/>
        </w:rPr>
        <w:t xml:space="preserve">1. </w:t>
      </w:r>
      <w:r>
        <w:rPr>
          <w:sz w:val="24"/>
        </w:rPr>
        <w:t>交付（实施）的时间（期限）和地点（范围）</w:t>
      </w:r>
    </w:p>
    <w:p w:rsidR="001D7443" w:rsidRDefault="001D7443" w:rsidP="001D7443">
      <w:pPr>
        <w:spacing w:line="360" w:lineRule="auto"/>
        <w:ind w:firstLine="480"/>
        <w:contextualSpacing/>
        <w:rPr>
          <w:iCs/>
          <w:sz w:val="24"/>
        </w:rPr>
      </w:pPr>
      <w:r>
        <w:rPr>
          <w:rFonts w:hint="eastAsia"/>
          <w:iCs/>
          <w:sz w:val="24"/>
        </w:rPr>
        <w:t>交付期限：合同签订</w:t>
      </w:r>
      <w:r>
        <w:rPr>
          <w:rFonts w:hint="eastAsia"/>
          <w:iCs/>
          <w:sz w:val="24"/>
        </w:rPr>
        <w:t>15</w:t>
      </w:r>
      <w:r>
        <w:rPr>
          <w:rFonts w:hint="eastAsia"/>
          <w:iCs/>
          <w:sz w:val="24"/>
        </w:rPr>
        <w:t>日内完成备货，</w:t>
      </w:r>
      <w:r>
        <w:rPr>
          <w:rFonts w:hint="eastAsia"/>
          <w:iCs/>
          <w:sz w:val="24"/>
        </w:rPr>
        <w:t>2</w:t>
      </w:r>
      <w:r>
        <w:rPr>
          <w:rFonts w:hint="eastAsia"/>
          <w:iCs/>
          <w:sz w:val="24"/>
        </w:rPr>
        <w:t>个月内完成配送安装及调试工作。如采购人有特殊要求（如：预留少量设备随时配送安装），按照采购人要求执行。</w:t>
      </w:r>
    </w:p>
    <w:p w:rsidR="001D7443" w:rsidRDefault="001D7443" w:rsidP="001D7443">
      <w:pPr>
        <w:spacing w:line="360" w:lineRule="auto"/>
        <w:ind w:firstLine="480"/>
        <w:contextualSpacing/>
        <w:rPr>
          <w:iCs/>
          <w:sz w:val="24"/>
        </w:rPr>
      </w:pPr>
      <w:r>
        <w:rPr>
          <w:rFonts w:hint="eastAsia"/>
          <w:iCs/>
          <w:sz w:val="24"/>
        </w:rPr>
        <w:t>地点：北京市辖区内多处办公场所，以及天津市宁河区</w:t>
      </w:r>
      <w:r>
        <w:rPr>
          <w:rFonts w:hint="eastAsia"/>
          <w:iCs/>
          <w:sz w:val="24"/>
        </w:rPr>
        <w:t>1</w:t>
      </w:r>
      <w:r>
        <w:rPr>
          <w:rFonts w:hint="eastAsia"/>
          <w:iCs/>
          <w:sz w:val="24"/>
        </w:rPr>
        <w:t>处办公场所，以采购人指定地点为准。</w:t>
      </w:r>
    </w:p>
    <w:p w:rsidR="001D7443" w:rsidRDefault="001D7443" w:rsidP="001D7443">
      <w:pPr>
        <w:spacing w:line="360" w:lineRule="auto"/>
        <w:contextualSpacing/>
        <w:rPr>
          <w:sz w:val="24"/>
        </w:rPr>
      </w:pPr>
      <w:r>
        <w:rPr>
          <w:sz w:val="24"/>
        </w:rPr>
        <w:t xml:space="preserve">2. </w:t>
      </w:r>
      <w:r>
        <w:rPr>
          <w:sz w:val="24"/>
        </w:rPr>
        <w:t>付款条件（进度和方式）</w:t>
      </w:r>
    </w:p>
    <w:p w:rsidR="001D7443" w:rsidRDefault="001D7443" w:rsidP="001D7443">
      <w:pPr>
        <w:spacing w:line="360" w:lineRule="auto"/>
        <w:contextualSpacing/>
        <w:rPr>
          <w:bCs/>
          <w:sz w:val="24"/>
        </w:rPr>
      </w:pPr>
      <w:r>
        <w:rPr>
          <w:rFonts w:hint="eastAsia"/>
          <w:bCs/>
          <w:sz w:val="24"/>
        </w:rPr>
        <w:t xml:space="preserve">   </w:t>
      </w:r>
      <w:r>
        <w:rPr>
          <w:rFonts w:hint="eastAsia"/>
          <w:bCs/>
          <w:sz w:val="24"/>
        </w:rPr>
        <w:t>付款采取电汇方式，合同签订后支付</w:t>
      </w:r>
      <w:r>
        <w:rPr>
          <w:rFonts w:hint="eastAsia"/>
          <w:bCs/>
          <w:sz w:val="24"/>
        </w:rPr>
        <w:t>50%</w:t>
      </w:r>
      <w:r>
        <w:rPr>
          <w:rFonts w:hint="eastAsia"/>
          <w:bCs/>
          <w:sz w:val="24"/>
        </w:rPr>
        <w:t>，</w:t>
      </w:r>
      <w:r>
        <w:rPr>
          <w:rFonts w:hint="eastAsia"/>
          <w:bCs/>
          <w:sz w:val="24"/>
        </w:rPr>
        <w:t>2025</w:t>
      </w:r>
      <w:r>
        <w:rPr>
          <w:rFonts w:hint="eastAsia"/>
          <w:bCs/>
          <w:sz w:val="24"/>
        </w:rPr>
        <w:t>年</w:t>
      </w:r>
      <w:r>
        <w:rPr>
          <w:rFonts w:hint="eastAsia"/>
          <w:bCs/>
          <w:sz w:val="24"/>
        </w:rPr>
        <w:t>11</w:t>
      </w:r>
      <w:r>
        <w:rPr>
          <w:rFonts w:hint="eastAsia"/>
          <w:bCs/>
          <w:sz w:val="24"/>
        </w:rPr>
        <w:t>月</w:t>
      </w:r>
      <w:r>
        <w:rPr>
          <w:rFonts w:hint="eastAsia"/>
          <w:bCs/>
          <w:sz w:val="24"/>
        </w:rPr>
        <w:t>30</w:t>
      </w:r>
      <w:r>
        <w:rPr>
          <w:rFonts w:hint="eastAsia"/>
          <w:bCs/>
          <w:sz w:val="24"/>
        </w:rPr>
        <w:t>日前支付剩余</w:t>
      </w:r>
      <w:r>
        <w:rPr>
          <w:rFonts w:hint="eastAsia"/>
          <w:bCs/>
          <w:sz w:val="24"/>
        </w:rPr>
        <w:t>50%</w:t>
      </w:r>
      <w:r>
        <w:rPr>
          <w:rFonts w:hint="eastAsia"/>
          <w:bCs/>
          <w:sz w:val="24"/>
        </w:rPr>
        <w:t>。如因特殊情况，本项目所涉及的空调未完全安装，中标人须提供不低于合同金额</w:t>
      </w:r>
      <w:r>
        <w:rPr>
          <w:rFonts w:hint="eastAsia"/>
          <w:bCs/>
          <w:sz w:val="24"/>
        </w:rPr>
        <w:t>10%</w:t>
      </w:r>
      <w:r>
        <w:rPr>
          <w:rFonts w:hint="eastAsia"/>
          <w:bCs/>
          <w:sz w:val="24"/>
        </w:rPr>
        <w:t>的履约保函，同时提供承诺书，内容包括：采购人支付合同尾款后，仍按照采购人要求完成剩余空调设备的安装（含老旧设备拆除），并按投标文件约定提供相应年限的整机质保服务。每次支付款项前，中标人应向采购人提供有效的发票，且开票信息需与合同相关信息保持一致。</w:t>
      </w:r>
    </w:p>
    <w:p w:rsidR="001D7443" w:rsidRDefault="001D7443" w:rsidP="001D7443">
      <w:pPr>
        <w:spacing w:line="360" w:lineRule="auto"/>
        <w:contextualSpacing/>
        <w:rPr>
          <w:sz w:val="24"/>
        </w:rPr>
      </w:pPr>
      <w:r>
        <w:rPr>
          <w:sz w:val="24"/>
        </w:rPr>
        <w:t xml:space="preserve">3. </w:t>
      </w:r>
      <w:r>
        <w:rPr>
          <w:sz w:val="24"/>
        </w:rPr>
        <w:t>包装和运输</w:t>
      </w:r>
    </w:p>
    <w:p w:rsidR="001D7443" w:rsidRDefault="001D7443" w:rsidP="001D7443">
      <w:pPr>
        <w:spacing w:line="360" w:lineRule="auto"/>
        <w:ind w:firstLineChars="200" w:firstLine="480"/>
        <w:contextualSpacing/>
        <w:rPr>
          <w:sz w:val="24"/>
        </w:rPr>
      </w:pPr>
      <w:r>
        <w:rPr>
          <w:rFonts w:hint="eastAsia"/>
          <w:sz w:val="24"/>
        </w:rPr>
        <w:t>须满足《关于印发〈商品包装政府采购需求标准（试行）〉、〈快递包装政府</w:t>
      </w:r>
      <w:r>
        <w:rPr>
          <w:rFonts w:hint="eastAsia"/>
          <w:sz w:val="24"/>
        </w:rPr>
        <w:lastRenderedPageBreak/>
        <w:t>采购需求标准（试行）〉的通知》（财办库﹝</w:t>
      </w:r>
      <w:r>
        <w:rPr>
          <w:rFonts w:hint="eastAsia"/>
          <w:sz w:val="24"/>
        </w:rPr>
        <w:t>2020</w:t>
      </w:r>
      <w:r>
        <w:rPr>
          <w:rFonts w:hint="eastAsia"/>
          <w:sz w:val="24"/>
        </w:rPr>
        <w:t>﹞</w:t>
      </w:r>
      <w:r>
        <w:rPr>
          <w:rFonts w:hint="eastAsia"/>
          <w:sz w:val="24"/>
        </w:rPr>
        <w:t>123</w:t>
      </w:r>
      <w:r>
        <w:rPr>
          <w:rFonts w:hint="eastAsia"/>
          <w:sz w:val="24"/>
        </w:rPr>
        <w:t>号）的要求。</w:t>
      </w:r>
    </w:p>
    <w:p w:rsidR="001D7443" w:rsidRDefault="001D7443" w:rsidP="001D7443">
      <w:pPr>
        <w:spacing w:line="360" w:lineRule="auto"/>
        <w:contextualSpacing/>
        <w:rPr>
          <w:sz w:val="24"/>
        </w:rPr>
      </w:pPr>
      <w:r>
        <w:rPr>
          <w:rFonts w:hint="eastAsia"/>
          <w:sz w:val="24"/>
        </w:rPr>
        <w:t>设备必须为制造商整机原厂包装，且产品合格证、保修单、使用说明书、遥控器及相关附件、备件齐全。</w:t>
      </w:r>
    </w:p>
    <w:p w:rsidR="001D7443" w:rsidRDefault="001D7443" w:rsidP="001D7443">
      <w:pPr>
        <w:spacing w:line="360" w:lineRule="auto"/>
        <w:contextualSpacing/>
        <w:rPr>
          <w:sz w:val="24"/>
        </w:rPr>
      </w:pPr>
      <w:r>
        <w:rPr>
          <w:sz w:val="24"/>
        </w:rPr>
        <w:t xml:space="preserve">4. </w:t>
      </w:r>
      <w:r>
        <w:rPr>
          <w:sz w:val="24"/>
        </w:rPr>
        <w:t>售后服务（质保期）</w:t>
      </w:r>
    </w:p>
    <w:p w:rsidR="001D7443" w:rsidRDefault="001D7443" w:rsidP="001D7443">
      <w:pPr>
        <w:spacing w:line="360" w:lineRule="auto"/>
        <w:ind w:firstLine="480"/>
        <w:contextualSpacing/>
        <w:rPr>
          <w:sz w:val="24"/>
        </w:rPr>
      </w:pPr>
      <w:r>
        <w:rPr>
          <w:rFonts w:hint="eastAsia"/>
          <w:sz w:val="24"/>
        </w:rPr>
        <w:t>要求提供设备制造商整机质保</w:t>
      </w:r>
      <w:r>
        <w:rPr>
          <w:rFonts w:hint="eastAsia"/>
          <w:sz w:val="24"/>
        </w:rPr>
        <w:t>6</w:t>
      </w:r>
      <w:r>
        <w:rPr>
          <w:rFonts w:hint="eastAsia"/>
          <w:sz w:val="24"/>
        </w:rPr>
        <w:t>年及以上服务，并提供设备的技术支持。</w:t>
      </w:r>
    </w:p>
    <w:p w:rsidR="001D7443" w:rsidRDefault="001D7443" w:rsidP="001D7443">
      <w:pPr>
        <w:spacing w:line="360" w:lineRule="auto"/>
        <w:ind w:firstLine="480"/>
        <w:contextualSpacing/>
        <w:rPr>
          <w:b/>
          <w:i/>
          <w:sz w:val="24"/>
        </w:rPr>
      </w:pPr>
      <w:r>
        <w:rPr>
          <w:rFonts w:hint="eastAsia"/>
          <w:sz w:val="24"/>
        </w:rPr>
        <w:t>请充分预估项目可能产生的包含但不限于空调设备、标配配件、支架、超出出厂标配长度的各类水电管线、空气开关、保温材料与设备安装验收前的储存、运输、装卸、分发、上楼、安装、打孔、人工、设备租用以及可能产生移机、维修、其他售后服务等各类附加费用，将其并入设备单价中一同申报。报价文件中不得单独体现任何附加费用。本项目后续结算中也不单独计算或支付任何附加费用</w:t>
      </w:r>
      <w:r>
        <w:rPr>
          <w:sz w:val="24"/>
        </w:rPr>
        <w:t>。</w:t>
      </w:r>
    </w:p>
    <w:p w:rsidR="001D7443" w:rsidRDefault="001D7443" w:rsidP="001D7443">
      <w:pPr>
        <w:pStyle w:val="af6"/>
        <w:spacing w:line="360" w:lineRule="auto"/>
        <w:ind w:firstLineChars="0" w:firstLine="0"/>
        <w:contextualSpacing/>
        <w:rPr>
          <w:rFonts w:ascii="Times New Roman" w:hAnsi="Times New Roman"/>
          <w:b/>
          <w:sz w:val="24"/>
          <w:szCs w:val="24"/>
        </w:rPr>
      </w:pPr>
      <w:r>
        <w:rPr>
          <w:rFonts w:ascii="Times New Roman" w:hAnsi="Times New Roman" w:hint="eastAsia"/>
          <w:b/>
          <w:sz w:val="24"/>
          <w:szCs w:val="24"/>
        </w:rPr>
        <w:t>三、</w:t>
      </w:r>
      <w:r>
        <w:rPr>
          <w:rFonts w:ascii="Times New Roman" w:hAnsi="Times New Roman"/>
          <w:b/>
          <w:sz w:val="24"/>
          <w:szCs w:val="24"/>
        </w:rPr>
        <w:t>技术要求</w:t>
      </w:r>
    </w:p>
    <w:p w:rsidR="001D7443" w:rsidRDefault="001D7443" w:rsidP="001D7443">
      <w:pPr>
        <w:spacing w:line="360" w:lineRule="auto"/>
        <w:contextualSpacing/>
        <w:rPr>
          <w:sz w:val="24"/>
        </w:rPr>
      </w:pPr>
      <w:r>
        <w:rPr>
          <w:sz w:val="24"/>
        </w:rPr>
        <w:t xml:space="preserve">1. </w:t>
      </w:r>
      <w:r>
        <w:rPr>
          <w:sz w:val="24"/>
        </w:rPr>
        <w:t>基本要求</w:t>
      </w:r>
    </w:p>
    <w:p w:rsidR="001D7443" w:rsidRDefault="001D7443" w:rsidP="001D7443">
      <w:pPr>
        <w:spacing w:line="360" w:lineRule="auto"/>
        <w:ind w:firstLineChars="200" w:firstLine="480"/>
        <w:contextualSpacing/>
        <w:rPr>
          <w:sz w:val="24"/>
        </w:rPr>
      </w:pPr>
      <w:r>
        <w:rPr>
          <w:sz w:val="24"/>
        </w:rPr>
        <w:t xml:space="preserve">1.1 </w:t>
      </w:r>
      <w:r>
        <w:rPr>
          <w:sz w:val="24"/>
        </w:rPr>
        <w:t>采购标的需实现的功能或者目标</w:t>
      </w:r>
    </w:p>
    <w:p w:rsidR="001D7443" w:rsidRDefault="001D7443" w:rsidP="001D7443">
      <w:pPr>
        <w:spacing w:line="360" w:lineRule="auto"/>
        <w:ind w:firstLineChars="200" w:firstLine="480"/>
        <w:contextualSpacing/>
        <w:rPr>
          <w:sz w:val="24"/>
        </w:rPr>
      </w:pPr>
      <w:r>
        <w:rPr>
          <w:sz w:val="24"/>
        </w:rPr>
        <w:t xml:space="preserve">1.2 </w:t>
      </w:r>
      <w:r>
        <w:rPr>
          <w:sz w:val="24"/>
        </w:rPr>
        <w:t>需执行的国家相关标准、行业标准、地方标准或者其他标准、规范</w:t>
      </w:r>
    </w:p>
    <w:p w:rsidR="001D7443" w:rsidRDefault="001D7443" w:rsidP="001D7443">
      <w:pPr>
        <w:spacing w:line="360" w:lineRule="auto"/>
        <w:ind w:firstLineChars="200" w:firstLine="480"/>
        <w:jc w:val="left"/>
        <w:outlineLvl w:val="0"/>
        <w:rPr>
          <w:rFonts w:ascii="宋体" w:hAnsi="宋体" w:cs="宋体"/>
          <w:sz w:val="24"/>
        </w:rPr>
      </w:pPr>
      <w:r>
        <w:rPr>
          <w:rFonts w:ascii="宋体" w:hAnsi="宋体" w:cs="宋体" w:hint="eastAsia"/>
          <w:sz w:val="24"/>
        </w:rPr>
        <w:t>★投标产品具有节能产品认证证书（提供认证机构出具的、处于有效期之内的节能产品认证证书复印件）。</w:t>
      </w:r>
    </w:p>
    <w:p w:rsidR="001D7443" w:rsidRDefault="001D7443" w:rsidP="001D7443">
      <w:pPr>
        <w:spacing w:line="360" w:lineRule="auto"/>
        <w:ind w:firstLineChars="200" w:firstLine="480"/>
        <w:jc w:val="left"/>
        <w:outlineLvl w:val="0"/>
        <w:rPr>
          <w:rFonts w:ascii="宋体" w:hAnsi="宋体" w:cs="宋体"/>
          <w:sz w:val="24"/>
        </w:rPr>
      </w:pPr>
      <w:r>
        <w:rPr>
          <w:rFonts w:ascii="宋体" w:hAnsi="宋体" w:cs="宋体" w:hint="eastAsia"/>
          <w:sz w:val="24"/>
        </w:rPr>
        <w:t>★提供产品的强制性产品认证证书（提供认证机构出具的、处于有效期之内的强制性产品认证证书复印件）。</w:t>
      </w:r>
    </w:p>
    <w:p w:rsidR="001D7443" w:rsidRDefault="001D7443" w:rsidP="001D7443">
      <w:pPr>
        <w:spacing w:line="360" w:lineRule="auto"/>
        <w:ind w:firstLineChars="200" w:firstLine="480"/>
        <w:jc w:val="left"/>
        <w:outlineLvl w:val="0"/>
        <w:rPr>
          <w:rFonts w:ascii="宋体" w:hAnsi="宋体" w:cs="宋体"/>
          <w:sz w:val="24"/>
        </w:rPr>
      </w:pPr>
      <w:r>
        <w:rPr>
          <w:rFonts w:ascii="宋体" w:hAnsi="宋体" w:cs="宋体" w:hint="eastAsia"/>
          <w:sz w:val="24"/>
        </w:rPr>
        <w:t>投标产品具有环境标志产品认证证书（提供认证机构出具的、处于有效期之内的环境标志产品认证证书复印件）。</w:t>
      </w:r>
    </w:p>
    <w:p w:rsidR="001D7443" w:rsidRDefault="001D7443" w:rsidP="001D7443">
      <w:pPr>
        <w:spacing w:line="360" w:lineRule="auto"/>
        <w:contextualSpacing/>
        <w:rPr>
          <w:sz w:val="24"/>
        </w:rPr>
      </w:pPr>
      <w:r>
        <w:rPr>
          <w:sz w:val="24"/>
        </w:rPr>
        <w:t xml:space="preserve">2. </w:t>
      </w:r>
      <w:r>
        <w:rPr>
          <w:sz w:val="24"/>
        </w:rPr>
        <w:t>服务内容及要求</w:t>
      </w:r>
      <w:r>
        <w:rPr>
          <w:sz w:val="24"/>
        </w:rPr>
        <w:t>/</w:t>
      </w:r>
      <w:r>
        <w:rPr>
          <w:sz w:val="24"/>
        </w:rPr>
        <w:t>货物技术要求</w:t>
      </w:r>
    </w:p>
    <w:p w:rsidR="001D7443" w:rsidRDefault="001D7443" w:rsidP="001D7443">
      <w:pPr>
        <w:widowControl/>
        <w:spacing w:line="360" w:lineRule="auto"/>
        <w:ind w:firstLineChars="200" w:firstLine="480"/>
        <w:contextualSpacing/>
        <w:rPr>
          <w:sz w:val="24"/>
        </w:rPr>
      </w:pPr>
      <w:r>
        <w:rPr>
          <w:sz w:val="24"/>
        </w:rPr>
        <w:t>2.1</w:t>
      </w:r>
      <w:r>
        <w:rPr>
          <w:sz w:val="24"/>
        </w:rPr>
        <w:t>采购标的需满足的性能、材料、结构、外观、质量、安全、技术规格、物理特性等要求；</w:t>
      </w:r>
    </w:p>
    <w:p w:rsidR="001D7443" w:rsidRDefault="001D7443" w:rsidP="001D7443">
      <w:pPr>
        <w:widowControl/>
        <w:spacing w:line="360" w:lineRule="auto"/>
        <w:contextualSpacing/>
        <w:jc w:val="center"/>
        <w:rPr>
          <w:sz w:val="24"/>
        </w:rPr>
      </w:pPr>
      <w:r>
        <w:rPr>
          <w:rFonts w:hint="eastAsia"/>
          <w:sz w:val="24"/>
        </w:rPr>
        <w:t>拟采购货物参数要求一览表</w:t>
      </w:r>
    </w:p>
    <w:tbl>
      <w:tblPr>
        <w:tblW w:w="0" w:type="auto"/>
        <w:tblLayout w:type="fixed"/>
        <w:tblCellMar>
          <w:left w:w="0" w:type="dxa"/>
          <w:right w:w="0" w:type="dxa"/>
        </w:tblCellMar>
        <w:tblLook w:val="0000" w:firstRow="0" w:lastRow="0" w:firstColumn="0" w:lastColumn="0" w:noHBand="0" w:noVBand="0"/>
      </w:tblPr>
      <w:tblGrid>
        <w:gridCol w:w="2098"/>
        <w:gridCol w:w="1247"/>
        <w:gridCol w:w="1248"/>
        <w:gridCol w:w="1248"/>
        <w:gridCol w:w="1247"/>
        <w:gridCol w:w="1248"/>
      </w:tblGrid>
      <w:tr w:rsidR="001D7443" w:rsidTr="006A07CF">
        <w:trPr>
          <w:trHeight w:val="540"/>
        </w:trPr>
        <w:tc>
          <w:tcPr>
            <w:tcW w:w="2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规格</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1匹</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1.5匹</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2匹</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3匹</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5匹</w:t>
            </w:r>
          </w:p>
        </w:tc>
      </w:tr>
      <w:tr w:rsidR="001D7443" w:rsidTr="006A07CF">
        <w:trPr>
          <w:trHeight w:val="540"/>
        </w:trPr>
        <w:tc>
          <w:tcPr>
            <w:tcW w:w="2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类型</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壁挂式</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壁挂式</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壁挂式</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柜式</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柜式</w:t>
            </w:r>
          </w:p>
        </w:tc>
      </w:tr>
      <w:tr w:rsidR="001D7443" w:rsidTr="006A07CF">
        <w:trPr>
          <w:trHeight w:val="540"/>
        </w:trPr>
        <w:tc>
          <w:tcPr>
            <w:tcW w:w="2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电源规格</w:t>
            </w:r>
          </w:p>
        </w:tc>
        <w:tc>
          <w:tcPr>
            <w:tcW w:w="1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220V</w:t>
            </w:r>
            <w:r>
              <w:rPr>
                <w:rFonts w:ascii="宋体" w:hAnsi="宋体" w:cs="宋体" w:hint="eastAsia"/>
                <w:kern w:val="0"/>
                <w:sz w:val="22"/>
                <w:szCs w:val="22"/>
                <w:lang w:bidi="ar"/>
              </w:rPr>
              <w:br/>
              <w:t>50HZ</w:t>
            </w:r>
          </w:p>
        </w:tc>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220V</w:t>
            </w:r>
            <w:r>
              <w:rPr>
                <w:rFonts w:ascii="宋体" w:hAnsi="宋体" w:cs="宋体" w:hint="eastAsia"/>
                <w:kern w:val="0"/>
                <w:sz w:val="22"/>
                <w:szCs w:val="22"/>
                <w:lang w:bidi="ar"/>
              </w:rPr>
              <w:br/>
              <w:t>50HZ</w:t>
            </w:r>
          </w:p>
        </w:tc>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220V</w:t>
            </w:r>
            <w:r>
              <w:rPr>
                <w:rFonts w:ascii="宋体" w:hAnsi="宋体" w:cs="宋体" w:hint="eastAsia"/>
                <w:kern w:val="0"/>
                <w:sz w:val="22"/>
                <w:szCs w:val="22"/>
                <w:lang w:bidi="ar"/>
              </w:rPr>
              <w:br/>
              <w:t>50HZ</w:t>
            </w:r>
          </w:p>
        </w:tc>
        <w:tc>
          <w:tcPr>
            <w:tcW w:w="1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220V</w:t>
            </w:r>
            <w:r>
              <w:rPr>
                <w:rFonts w:ascii="宋体" w:hAnsi="宋体" w:cs="宋体" w:hint="eastAsia"/>
                <w:kern w:val="0"/>
                <w:sz w:val="22"/>
                <w:szCs w:val="22"/>
                <w:lang w:bidi="ar"/>
              </w:rPr>
              <w:br/>
              <w:t>50HZ</w:t>
            </w:r>
          </w:p>
        </w:tc>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380V</w:t>
            </w:r>
            <w:r>
              <w:rPr>
                <w:rFonts w:ascii="宋体" w:hAnsi="宋体" w:cs="宋体" w:hint="eastAsia"/>
                <w:kern w:val="0"/>
                <w:sz w:val="22"/>
                <w:szCs w:val="22"/>
                <w:lang w:bidi="ar"/>
              </w:rPr>
              <w:br/>
              <w:t>50HZ</w:t>
            </w:r>
          </w:p>
        </w:tc>
      </w:tr>
      <w:tr w:rsidR="001D7443" w:rsidTr="006A07CF">
        <w:trPr>
          <w:trHeight w:val="540"/>
        </w:trPr>
        <w:tc>
          <w:tcPr>
            <w:tcW w:w="2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sz w:val="24"/>
              </w:rPr>
              <w:lastRenderedPageBreak/>
              <w:t>★</w:t>
            </w:r>
            <w:r>
              <w:rPr>
                <w:rFonts w:ascii="宋体" w:hAnsi="宋体" w:cs="宋体" w:hint="eastAsia"/>
                <w:kern w:val="0"/>
                <w:sz w:val="22"/>
                <w:szCs w:val="22"/>
                <w:lang w:bidi="ar"/>
              </w:rPr>
              <w:t>冷暖类型</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冷暖</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冷暖</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冷暖</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冷暖</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冷暖</w:t>
            </w:r>
          </w:p>
        </w:tc>
      </w:tr>
      <w:tr w:rsidR="001D7443" w:rsidTr="006A07CF">
        <w:trPr>
          <w:trHeight w:val="540"/>
        </w:trPr>
        <w:tc>
          <w:tcPr>
            <w:tcW w:w="2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sz w:val="24"/>
              </w:rPr>
              <w:t>★</w:t>
            </w:r>
            <w:r>
              <w:rPr>
                <w:rFonts w:ascii="宋体" w:hAnsi="宋体" w:cs="宋体" w:hint="eastAsia"/>
                <w:kern w:val="0"/>
                <w:sz w:val="22"/>
                <w:szCs w:val="22"/>
                <w:lang w:bidi="ar"/>
              </w:rPr>
              <w:t>变频/定频</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变频</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变频</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变频</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变频</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变频</w:t>
            </w:r>
          </w:p>
        </w:tc>
      </w:tr>
      <w:tr w:rsidR="001D7443" w:rsidTr="006A07CF">
        <w:trPr>
          <w:trHeight w:val="540"/>
        </w:trPr>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sz w:val="24"/>
              </w:rPr>
              <w:t>★</w:t>
            </w:r>
            <w:r>
              <w:rPr>
                <w:rFonts w:ascii="宋体" w:hAnsi="宋体" w:cs="宋体" w:hint="eastAsia"/>
                <w:kern w:val="0"/>
                <w:sz w:val="22"/>
                <w:szCs w:val="22"/>
                <w:lang w:bidi="ar"/>
              </w:rPr>
              <w:t>能效等级</w:t>
            </w:r>
            <w:r>
              <w:rPr>
                <w:rFonts w:ascii="宋体" w:hAnsi="宋体" w:cs="宋体" w:hint="eastAsia"/>
                <w:kern w:val="0"/>
                <w:sz w:val="22"/>
                <w:szCs w:val="22"/>
                <w:lang w:bidi="ar"/>
              </w:rPr>
              <w:br/>
              <w:t>（</w:t>
            </w:r>
            <w:r>
              <w:rPr>
                <w:rFonts w:ascii="宋体" w:hAnsi="宋体" w:cs="宋体"/>
                <w:kern w:val="0"/>
                <w:sz w:val="22"/>
                <w:szCs w:val="22"/>
                <w:lang w:bidi="ar"/>
              </w:rPr>
              <w:t>GB 21455-2019</w:t>
            </w:r>
            <w:r>
              <w:rPr>
                <w:rFonts w:ascii="宋体" w:hAnsi="宋体" w:cs="宋体" w:hint="eastAsia"/>
                <w:kern w:val="0"/>
                <w:sz w:val="22"/>
                <w:szCs w:val="22"/>
                <w:lang w:bidi="ar"/>
              </w:rPr>
              <w:t>房间空气调节器能效限定值及能效等级）</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不低于二级</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不低于二级</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不低于二级</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不低于二级</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不低于二级</w:t>
            </w:r>
          </w:p>
        </w:tc>
      </w:tr>
      <w:tr w:rsidR="001D7443" w:rsidTr="006A07CF">
        <w:trPr>
          <w:trHeight w:val="540"/>
        </w:trPr>
        <w:tc>
          <w:tcPr>
            <w:tcW w:w="2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sz w:val="24"/>
              </w:rPr>
              <w:t>★</w:t>
            </w:r>
            <w:r>
              <w:rPr>
                <w:rFonts w:ascii="宋体" w:hAnsi="宋体" w:cs="宋体" w:hint="eastAsia"/>
                <w:kern w:val="0"/>
                <w:sz w:val="22"/>
                <w:szCs w:val="22"/>
                <w:lang w:bidi="ar"/>
              </w:rPr>
              <w:t>冷媒</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R32</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R32</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R32</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R32</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R32</w:t>
            </w:r>
          </w:p>
        </w:tc>
      </w:tr>
      <w:tr w:rsidR="001D7443" w:rsidTr="006A07CF">
        <w:trPr>
          <w:trHeight w:val="540"/>
        </w:trPr>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hint="eastAsia"/>
                <w:sz w:val="24"/>
              </w:rPr>
              <w:t>#</w:t>
            </w:r>
            <w:r>
              <w:rPr>
                <w:rFonts w:ascii="宋体" w:hAnsi="宋体" w:cs="宋体" w:hint="eastAsia"/>
                <w:kern w:val="0"/>
                <w:sz w:val="22"/>
                <w:szCs w:val="22"/>
                <w:lang w:bidi="ar"/>
              </w:rPr>
              <w:t>制冷量</w:t>
            </w:r>
            <w:r>
              <w:rPr>
                <w:rFonts w:ascii="宋体" w:hAnsi="宋体" w:cs="宋体" w:hint="eastAsia"/>
                <w:kern w:val="0"/>
                <w:sz w:val="22"/>
                <w:szCs w:val="22"/>
                <w:lang w:bidi="ar"/>
              </w:rPr>
              <w:br/>
              <w:t>（W）</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≥2600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≥3500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≥5000</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≥7200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≥12000</w:t>
            </w:r>
          </w:p>
        </w:tc>
      </w:tr>
      <w:tr w:rsidR="001D7443" w:rsidTr="006A07CF">
        <w:trPr>
          <w:trHeight w:val="540"/>
        </w:trPr>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hint="eastAsia"/>
                <w:sz w:val="24"/>
              </w:rPr>
              <w:t>#</w:t>
            </w:r>
            <w:r>
              <w:rPr>
                <w:rFonts w:ascii="宋体" w:hAnsi="宋体" w:cs="宋体" w:hint="eastAsia"/>
                <w:kern w:val="0"/>
                <w:sz w:val="22"/>
                <w:szCs w:val="22"/>
                <w:lang w:bidi="ar"/>
              </w:rPr>
              <w:t>输入功率</w:t>
            </w:r>
            <w:r>
              <w:rPr>
                <w:rFonts w:ascii="宋体" w:hAnsi="宋体" w:cs="宋体" w:hint="eastAsia"/>
                <w:kern w:val="0"/>
                <w:sz w:val="22"/>
                <w:szCs w:val="22"/>
                <w:lang w:bidi="ar"/>
              </w:rPr>
              <w:br/>
              <w:t>（制冷W）</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≤650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≤950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≤1400</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≤2200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≤3800</w:t>
            </w:r>
          </w:p>
        </w:tc>
      </w:tr>
      <w:tr w:rsidR="001D7443" w:rsidTr="006A07CF">
        <w:trPr>
          <w:trHeight w:val="540"/>
        </w:trPr>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hint="eastAsia"/>
                <w:sz w:val="24"/>
              </w:rPr>
              <w:t>#</w:t>
            </w:r>
            <w:r>
              <w:rPr>
                <w:rFonts w:ascii="宋体" w:hAnsi="宋体" w:cs="宋体" w:hint="eastAsia"/>
                <w:kern w:val="0"/>
                <w:sz w:val="22"/>
                <w:szCs w:val="22"/>
                <w:lang w:bidi="ar"/>
              </w:rPr>
              <w:t>制热量</w:t>
            </w:r>
            <w:r>
              <w:rPr>
                <w:rFonts w:ascii="宋体" w:hAnsi="宋体" w:cs="宋体" w:hint="eastAsia"/>
                <w:kern w:val="0"/>
                <w:sz w:val="22"/>
                <w:szCs w:val="22"/>
                <w:lang w:bidi="ar"/>
              </w:rPr>
              <w:br/>
              <w:t>（W）</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≥4000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≥4600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≥6600</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≥9600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≥14000</w:t>
            </w:r>
          </w:p>
        </w:tc>
      </w:tr>
      <w:tr w:rsidR="001D7443" w:rsidTr="006A07CF">
        <w:trPr>
          <w:trHeight w:val="540"/>
        </w:trPr>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hint="eastAsia"/>
                <w:sz w:val="24"/>
              </w:rPr>
              <w:t>#</w:t>
            </w:r>
            <w:r>
              <w:rPr>
                <w:rFonts w:ascii="宋体" w:hAnsi="宋体" w:cs="宋体" w:hint="eastAsia"/>
                <w:kern w:val="0"/>
                <w:sz w:val="22"/>
                <w:szCs w:val="22"/>
                <w:lang w:bidi="ar"/>
              </w:rPr>
              <w:t>输入功率</w:t>
            </w:r>
            <w:r>
              <w:rPr>
                <w:rFonts w:ascii="宋体" w:hAnsi="宋体" w:cs="宋体" w:hint="eastAsia"/>
                <w:kern w:val="0"/>
                <w:sz w:val="22"/>
                <w:szCs w:val="22"/>
                <w:lang w:bidi="ar"/>
              </w:rPr>
              <w:br/>
              <w:t>（制热W）</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≤1150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≤1250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≤2000</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≤2950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≤4200</w:t>
            </w:r>
          </w:p>
        </w:tc>
      </w:tr>
      <w:tr w:rsidR="001D7443" w:rsidTr="006A07CF">
        <w:trPr>
          <w:trHeight w:val="540"/>
        </w:trPr>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hint="eastAsia"/>
                <w:sz w:val="24"/>
              </w:rPr>
              <w:t>#</w:t>
            </w:r>
            <w:r>
              <w:rPr>
                <w:rFonts w:ascii="宋体" w:hAnsi="宋体" w:cs="宋体" w:hint="eastAsia"/>
                <w:kern w:val="0"/>
                <w:sz w:val="22"/>
                <w:szCs w:val="22"/>
                <w:lang w:bidi="ar"/>
              </w:rPr>
              <w:t>循环风量</w:t>
            </w:r>
            <w:r>
              <w:rPr>
                <w:rFonts w:ascii="宋体" w:hAnsi="宋体" w:cs="宋体" w:hint="eastAsia"/>
                <w:kern w:val="0"/>
                <w:sz w:val="22"/>
                <w:szCs w:val="22"/>
                <w:lang w:bidi="ar"/>
              </w:rPr>
              <w:br/>
              <w:t>(m³/h)</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≥600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≥700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≥950</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≥1200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≥1850</w:t>
            </w:r>
          </w:p>
        </w:tc>
      </w:tr>
      <w:tr w:rsidR="001D7443" w:rsidTr="006A07CF">
        <w:trPr>
          <w:trHeight w:val="540"/>
        </w:trPr>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sz w:val="24"/>
              </w:rPr>
              <w:t>★</w:t>
            </w:r>
            <w:r>
              <w:rPr>
                <w:rFonts w:ascii="宋体" w:hAnsi="宋体" w:cs="宋体" w:hint="eastAsia"/>
                <w:kern w:val="0"/>
                <w:sz w:val="22"/>
                <w:szCs w:val="22"/>
                <w:lang w:bidi="ar"/>
              </w:rPr>
              <w:t>室内机噪音 dB(A)</w:t>
            </w:r>
            <w:r>
              <w:rPr>
                <w:rFonts w:ascii="宋体" w:hAnsi="宋体" w:cs="宋体" w:hint="eastAsia"/>
                <w:kern w:val="0"/>
                <w:sz w:val="22"/>
                <w:szCs w:val="22"/>
                <w:lang w:bidi="ar"/>
              </w:rPr>
              <w:br/>
              <w:t>（最低档/最高档）</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≤18/40</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≤18/41</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≤22/43</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≤35/45</w:t>
            </w:r>
          </w:p>
        </w:tc>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7443" w:rsidRDefault="001D7443" w:rsidP="006A07CF">
            <w:pPr>
              <w:widowControl/>
              <w:jc w:val="center"/>
              <w:textAlignment w:val="center"/>
              <w:rPr>
                <w:rFonts w:ascii="宋体" w:hAnsi="宋体" w:cs="宋体"/>
                <w:sz w:val="22"/>
                <w:szCs w:val="22"/>
              </w:rPr>
            </w:pPr>
            <w:r>
              <w:rPr>
                <w:rFonts w:ascii="宋体" w:hAnsi="宋体" w:cs="宋体" w:hint="eastAsia"/>
                <w:kern w:val="0"/>
                <w:sz w:val="22"/>
                <w:szCs w:val="22"/>
                <w:lang w:bidi="ar"/>
              </w:rPr>
              <w:t>≤46/52</w:t>
            </w:r>
          </w:p>
        </w:tc>
      </w:tr>
    </w:tbl>
    <w:p w:rsidR="001D7443" w:rsidRDefault="001D7443" w:rsidP="001D7443">
      <w:pPr>
        <w:spacing w:line="360" w:lineRule="auto"/>
        <w:ind w:firstLineChars="200" w:firstLine="480"/>
        <w:contextualSpacing/>
        <w:rPr>
          <w:sz w:val="24"/>
        </w:rPr>
      </w:pPr>
      <w:r>
        <w:rPr>
          <w:rFonts w:hint="eastAsia"/>
          <w:sz w:val="24"/>
        </w:rPr>
        <w:t>供应商须针对上述各项参数要求（包括</w:t>
      </w:r>
      <w:r>
        <w:rPr>
          <w:rFonts w:ascii="宋体" w:hAnsi="宋体" w:cs="宋体" w:hint="eastAsia"/>
          <w:sz w:val="24"/>
        </w:rPr>
        <w:t>★</w:t>
      </w:r>
      <w:r>
        <w:rPr>
          <w:rFonts w:hint="eastAsia"/>
          <w:sz w:val="24"/>
        </w:rPr>
        <w:t>及</w:t>
      </w:r>
      <w:r>
        <w:rPr>
          <w:rFonts w:hint="eastAsia"/>
          <w:sz w:val="24"/>
        </w:rPr>
        <w:t>#</w:t>
      </w:r>
      <w:r>
        <w:rPr>
          <w:rFonts w:hint="eastAsia"/>
          <w:sz w:val="24"/>
        </w:rPr>
        <w:t>）分别进行响应。</w:t>
      </w:r>
    </w:p>
    <w:p w:rsidR="001D7443" w:rsidRDefault="001D7443" w:rsidP="001D7443">
      <w:pPr>
        <w:spacing w:line="360" w:lineRule="auto"/>
        <w:ind w:firstLine="480"/>
        <w:contextualSpacing/>
        <w:rPr>
          <w:sz w:val="24"/>
        </w:rPr>
      </w:pPr>
      <w:r>
        <w:rPr>
          <w:rFonts w:hint="eastAsia"/>
          <w:sz w:val="24"/>
        </w:rPr>
        <w:t>中标供货商</w:t>
      </w:r>
      <w:r>
        <w:rPr>
          <w:sz w:val="24"/>
        </w:rPr>
        <w:t>需指定</w:t>
      </w:r>
      <w:r>
        <w:rPr>
          <w:sz w:val="24"/>
        </w:rPr>
        <w:t>1</w:t>
      </w:r>
      <w:r>
        <w:rPr>
          <w:sz w:val="24"/>
        </w:rPr>
        <w:t>名项目负责人，保持</w:t>
      </w:r>
      <w:r>
        <w:rPr>
          <w:sz w:val="24"/>
        </w:rPr>
        <w:t>24</w:t>
      </w:r>
      <w:r>
        <w:rPr>
          <w:sz w:val="24"/>
        </w:rPr>
        <w:t>小时通信畅通，对本项目采购设备安装、维修需求及时</w:t>
      </w:r>
      <w:r>
        <w:rPr>
          <w:rFonts w:hint="eastAsia"/>
          <w:sz w:val="24"/>
        </w:rPr>
        <w:t>沟通</w:t>
      </w:r>
      <w:r>
        <w:rPr>
          <w:sz w:val="24"/>
        </w:rPr>
        <w:t>响应</w:t>
      </w:r>
      <w:r>
        <w:rPr>
          <w:rFonts w:hint="eastAsia"/>
          <w:sz w:val="24"/>
        </w:rPr>
        <w:t>，确保</w:t>
      </w:r>
      <w:r>
        <w:rPr>
          <w:rFonts w:hint="eastAsia"/>
          <w:sz w:val="24"/>
        </w:rPr>
        <w:t>24</w:t>
      </w:r>
      <w:r>
        <w:rPr>
          <w:rFonts w:hint="eastAsia"/>
          <w:sz w:val="24"/>
        </w:rPr>
        <w:t>小时内上门处置</w:t>
      </w:r>
      <w:r>
        <w:rPr>
          <w:sz w:val="24"/>
        </w:rPr>
        <w:t>。对采购人提出的紧急安装需求，确保</w:t>
      </w:r>
      <w:r>
        <w:rPr>
          <w:sz w:val="24"/>
        </w:rPr>
        <w:t>6</w:t>
      </w:r>
      <w:r>
        <w:rPr>
          <w:sz w:val="24"/>
        </w:rPr>
        <w:t>小时内送货安装到位</w:t>
      </w:r>
      <w:r>
        <w:rPr>
          <w:rFonts w:hint="eastAsia"/>
          <w:sz w:val="24"/>
        </w:rPr>
        <w:t>；</w:t>
      </w:r>
      <w:r>
        <w:rPr>
          <w:sz w:val="24"/>
        </w:rPr>
        <w:t>对紧急维修需求，确保</w:t>
      </w:r>
      <w:r>
        <w:rPr>
          <w:sz w:val="24"/>
        </w:rPr>
        <w:t>2</w:t>
      </w:r>
      <w:r>
        <w:rPr>
          <w:sz w:val="24"/>
        </w:rPr>
        <w:t>小时内上门维修</w:t>
      </w:r>
      <w:r>
        <w:rPr>
          <w:rFonts w:hint="eastAsia"/>
          <w:sz w:val="24"/>
        </w:rPr>
        <w:t>。</w:t>
      </w:r>
    </w:p>
    <w:p w:rsidR="001D7443" w:rsidRDefault="001D7443" w:rsidP="001D7443">
      <w:pPr>
        <w:spacing w:line="360" w:lineRule="auto"/>
        <w:ind w:firstLine="480"/>
        <w:contextualSpacing/>
        <w:rPr>
          <w:sz w:val="24"/>
        </w:rPr>
      </w:pPr>
      <w:r>
        <w:rPr>
          <w:rFonts w:hint="eastAsia"/>
          <w:sz w:val="24"/>
        </w:rPr>
        <w:t>投标人应根据项目需求及供货安装方案合理配备项目团队，团队成员不低于</w:t>
      </w:r>
      <w:r>
        <w:rPr>
          <w:rFonts w:hint="eastAsia"/>
          <w:sz w:val="24"/>
        </w:rPr>
        <w:t>10</w:t>
      </w:r>
      <w:r>
        <w:rPr>
          <w:rFonts w:hint="eastAsia"/>
          <w:sz w:val="24"/>
        </w:rPr>
        <w:t>人，至少应包含项目经理</w:t>
      </w:r>
      <w:r>
        <w:rPr>
          <w:rFonts w:hint="eastAsia"/>
          <w:sz w:val="24"/>
        </w:rPr>
        <w:t>1</w:t>
      </w:r>
      <w:r>
        <w:rPr>
          <w:rFonts w:hint="eastAsia"/>
          <w:sz w:val="24"/>
        </w:rPr>
        <w:t>名、现场负责人</w:t>
      </w:r>
      <w:r>
        <w:rPr>
          <w:rFonts w:hint="eastAsia"/>
          <w:sz w:val="24"/>
        </w:rPr>
        <w:t>1</w:t>
      </w:r>
      <w:r>
        <w:rPr>
          <w:rFonts w:hint="eastAsia"/>
          <w:sz w:val="24"/>
        </w:rPr>
        <w:t>名、安全员</w:t>
      </w:r>
      <w:r>
        <w:rPr>
          <w:rFonts w:hint="eastAsia"/>
          <w:sz w:val="24"/>
        </w:rPr>
        <w:t>1</w:t>
      </w:r>
      <w:r>
        <w:rPr>
          <w:rFonts w:hint="eastAsia"/>
          <w:sz w:val="24"/>
        </w:rPr>
        <w:t>名及专业工种人员</w:t>
      </w:r>
      <w:r>
        <w:rPr>
          <w:rFonts w:hint="eastAsia"/>
          <w:sz w:val="24"/>
        </w:rPr>
        <w:t>7</w:t>
      </w:r>
      <w:r>
        <w:rPr>
          <w:rFonts w:hint="eastAsia"/>
          <w:sz w:val="24"/>
        </w:rPr>
        <w:t>名。团队人员均应为投标人自有人员。专业工种人员按照工种提供至少制冷证</w:t>
      </w:r>
      <w:r>
        <w:rPr>
          <w:rFonts w:hint="eastAsia"/>
          <w:sz w:val="24"/>
        </w:rPr>
        <w:t>7</w:t>
      </w:r>
      <w:r>
        <w:rPr>
          <w:rFonts w:hint="eastAsia"/>
          <w:sz w:val="24"/>
        </w:rPr>
        <w:t>个、高空作业证</w:t>
      </w:r>
      <w:r>
        <w:rPr>
          <w:rFonts w:hint="eastAsia"/>
          <w:sz w:val="24"/>
        </w:rPr>
        <w:t>4</w:t>
      </w:r>
      <w:r>
        <w:rPr>
          <w:rFonts w:hint="eastAsia"/>
          <w:sz w:val="24"/>
        </w:rPr>
        <w:t>个、电工证</w:t>
      </w:r>
      <w:r>
        <w:rPr>
          <w:rFonts w:hint="eastAsia"/>
          <w:sz w:val="24"/>
        </w:rPr>
        <w:t>2</w:t>
      </w:r>
      <w:r>
        <w:rPr>
          <w:rFonts w:hint="eastAsia"/>
          <w:sz w:val="24"/>
        </w:rPr>
        <w:t>个及焊工证</w:t>
      </w:r>
      <w:r>
        <w:rPr>
          <w:rFonts w:hint="eastAsia"/>
          <w:sz w:val="24"/>
        </w:rPr>
        <w:t>2</w:t>
      </w:r>
      <w:r>
        <w:rPr>
          <w:rFonts w:hint="eastAsia"/>
          <w:sz w:val="24"/>
        </w:rPr>
        <w:t>个（含</w:t>
      </w:r>
      <w:r>
        <w:rPr>
          <w:rFonts w:hint="eastAsia"/>
          <w:sz w:val="24"/>
        </w:rPr>
        <w:t>1</w:t>
      </w:r>
      <w:r>
        <w:rPr>
          <w:rFonts w:hint="eastAsia"/>
          <w:sz w:val="24"/>
        </w:rPr>
        <w:t>人多证）。中标人应为现场安装作业人员准备符合相关安全标准且数量充足的</w:t>
      </w:r>
      <w:r>
        <w:rPr>
          <w:rFonts w:ascii="宋体" w:hAnsi="宋体" w:cs="宋体" w:hint="eastAsia"/>
          <w:color w:val="000000"/>
          <w:kern w:val="0"/>
          <w:sz w:val="24"/>
        </w:rPr>
        <w:t>安全防护设备。</w:t>
      </w:r>
    </w:p>
    <w:p w:rsidR="001D7443" w:rsidRDefault="001D7443" w:rsidP="001D7443">
      <w:pPr>
        <w:spacing w:line="360" w:lineRule="auto"/>
        <w:ind w:firstLine="480"/>
        <w:contextualSpacing/>
        <w:rPr>
          <w:sz w:val="24"/>
        </w:rPr>
      </w:pPr>
      <w:r>
        <w:rPr>
          <w:rFonts w:hint="eastAsia"/>
          <w:sz w:val="24"/>
        </w:rPr>
        <w:t>本项目设备安装要求由中标人单位员工进行实施，不得转包或分包。</w:t>
      </w:r>
    </w:p>
    <w:p w:rsidR="001D7443" w:rsidRDefault="001D7443" w:rsidP="001D7443">
      <w:pPr>
        <w:widowControl/>
        <w:spacing w:line="360" w:lineRule="auto"/>
        <w:ind w:firstLineChars="200" w:firstLine="480"/>
        <w:contextualSpacing/>
        <w:rPr>
          <w:sz w:val="24"/>
        </w:rPr>
      </w:pPr>
    </w:p>
    <w:p w:rsidR="001D7443" w:rsidRDefault="001D7443" w:rsidP="001D7443">
      <w:pPr>
        <w:widowControl/>
        <w:spacing w:line="360" w:lineRule="auto"/>
        <w:ind w:firstLineChars="200" w:firstLine="480"/>
        <w:contextualSpacing/>
        <w:rPr>
          <w:sz w:val="24"/>
        </w:rPr>
      </w:pPr>
      <w:r>
        <w:rPr>
          <w:sz w:val="24"/>
        </w:rPr>
        <w:t>2.2</w:t>
      </w:r>
      <w:r>
        <w:rPr>
          <w:sz w:val="24"/>
        </w:rPr>
        <w:t>采购标的需满足的服务标准、期限、效率等要求；</w:t>
      </w:r>
    </w:p>
    <w:p w:rsidR="001D7443" w:rsidRDefault="001D7443" w:rsidP="001D7443">
      <w:pPr>
        <w:widowControl/>
        <w:spacing w:line="360" w:lineRule="auto"/>
        <w:ind w:firstLineChars="200" w:firstLine="480"/>
        <w:contextualSpacing/>
        <w:rPr>
          <w:sz w:val="24"/>
        </w:rPr>
      </w:pPr>
      <w:r>
        <w:rPr>
          <w:sz w:val="24"/>
        </w:rPr>
        <w:t>2.3</w:t>
      </w:r>
      <w:r>
        <w:rPr>
          <w:sz w:val="24"/>
        </w:rPr>
        <w:t>为落实政府采购政策需满足的要求；</w:t>
      </w:r>
    </w:p>
    <w:p w:rsidR="001D7443" w:rsidRDefault="001D7443" w:rsidP="001D7443">
      <w:pPr>
        <w:widowControl/>
        <w:spacing w:line="360" w:lineRule="auto"/>
        <w:ind w:firstLineChars="200" w:firstLine="480"/>
        <w:contextualSpacing/>
        <w:rPr>
          <w:sz w:val="24"/>
        </w:rPr>
      </w:pPr>
      <w:r>
        <w:rPr>
          <w:sz w:val="24"/>
        </w:rPr>
        <w:t>2.4</w:t>
      </w:r>
      <w:r>
        <w:rPr>
          <w:sz w:val="24"/>
        </w:rPr>
        <w:t>采购标的的其他技术、服务等要求；</w:t>
      </w:r>
    </w:p>
    <w:p w:rsidR="001D7443" w:rsidRDefault="001D7443" w:rsidP="001D7443">
      <w:pPr>
        <w:widowControl/>
        <w:spacing w:line="360" w:lineRule="auto"/>
        <w:ind w:firstLineChars="200" w:firstLine="480"/>
        <w:contextualSpacing/>
        <w:rPr>
          <w:sz w:val="24"/>
        </w:rPr>
      </w:pPr>
      <w:r>
        <w:rPr>
          <w:sz w:val="24"/>
        </w:rPr>
        <w:lastRenderedPageBreak/>
        <w:t>2.5</w:t>
      </w:r>
      <w:r>
        <w:rPr>
          <w:sz w:val="24"/>
        </w:rPr>
        <w:t>需由供应商提供设计方案、解决方案或者组织方案的采购项目，应当说明采购标的的功能、应用场景、目标等基本要求。</w:t>
      </w:r>
    </w:p>
    <w:p w:rsidR="001D7443" w:rsidRDefault="001D7443" w:rsidP="001D7443">
      <w:pPr>
        <w:spacing w:line="360" w:lineRule="auto"/>
        <w:ind w:firstLine="480"/>
        <w:contextualSpacing/>
        <w:rPr>
          <w:sz w:val="24"/>
        </w:rPr>
      </w:pPr>
      <w:r>
        <w:rPr>
          <w:rFonts w:hint="eastAsia"/>
          <w:sz w:val="24"/>
        </w:rPr>
        <w:t>（一）供货、安装调试组织方案</w:t>
      </w:r>
    </w:p>
    <w:p w:rsidR="001D7443" w:rsidRDefault="001D7443" w:rsidP="001D7443">
      <w:pPr>
        <w:spacing w:line="360" w:lineRule="auto"/>
        <w:ind w:firstLine="480"/>
        <w:contextualSpacing/>
        <w:rPr>
          <w:sz w:val="24"/>
        </w:rPr>
      </w:pPr>
      <w:r>
        <w:rPr>
          <w:rFonts w:hint="eastAsia"/>
          <w:sz w:val="24"/>
        </w:rPr>
        <w:t>功能、应用场景、目标：供应商应制定合理可行的供货、安装调试组织方案，确保所投设备到货后，按照本采购文件相关要求完成安装调试工作。</w:t>
      </w:r>
    </w:p>
    <w:p w:rsidR="001D7443" w:rsidRDefault="001D7443" w:rsidP="001D7443">
      <w:pPr>
        <w:spacing w:line="360" w:lineRule="auto"/>
        <w:ind w:firstLine="480"/>
        <w:contextualSpacing/>
        <w:rPr>
          <w:sz w:val="24"/>
        </w:rPr>
      </w:pPr>
      <w:r>
        <w:rPr>
          <w:rFonts w:hint="eastAsia"/>
          <w:sz w:val="24"/>
        </w:rPr>
        <w:t>（二）售后服务解决方案</w:t>
      </w:r>
    </w:p>
    <w:p w:rsidR="001D7443" w:rsidRDefault="001D7443" w:rsidP="001D7443">
      <w:pPr>
        <w:spacing w:line="360" w:lineRule="auto"/>
        <w:ind w:firstLine="480"/>
        <w:contextualSpacing/>
        <w:rPr>
          <w:sz w:val="24"/>
        </w:rPr>
      </w:pPr>
      <w:r>
        <w:rPr>
          <w:rFonts w:hint="eastAsia"/>
          <w:sz w:val="24"/>
        </w:rPr>
        <w:t>功能、应用场景、目标：供应商应制定合理完善的售后服务解决方案，按照国家有关要求及本项目实际情况，最大限度的保证本项目所购设备质保期内外均可以连续、稳定运行。</w:t>
      </w:r>
    </w:p>
    <w:p w:rsidR="001D7443" w:rsidRDefault="001D7443" w:rsidP="001D7443">
      <w:pPr>
        <w:spacing w:line="360" w:lineRule="auto"/>
        <w:ind w:firstLine="480"/>
        <w:contextualSpacing/>
        <w:rPr>
          <w:sz w:val="24"/>
        </w:rPr>
      </w:pPr>
      <w:r>
        <w:rPr>
          <w:rFonts w:hint="eastAsia"/>
          <w:sz w:val="24"/>
        </w:rPr>
        <w:t>（三）应急服务解决方案</w:t>
      </w:r>
    </w:p>
    <w:p w:rsidR="001D7443" w:rsidRDefault="001D7443" w:rsidP="001D7443">
      <w:pPr>
        <w:spacing w:line="360" w:lineRule="auto"/>
        <w:ind w:firstLine="480"/>
        <w:contextualSpacing/>
        <w:rPr>
          <w:sz w:val="24"/>
        </w:rPr>
      </w:pPr>
      <w:r>
        <w:rPr>
          <w:rFonts w:hint="eastAsia"/>
          <w:sz w:val="24"/>
        </w:rPr>
        <w:t>功能、应用场景、目标：供应商能够针对各类紧急、突发情况提供解决方案，妥善处理各种应急情况。</w:t>
      </w:r>
    </w:p>
    <w:p w:rsidR="001D7443" w:rsidRDefault="001D7443" w:rsidP="001D7443">
      <w:pPr>
        <w:spacing w:line="360" w:lineRule="auto"/>
        <w:ind w:firstLine="480"/>
        <w:contextualSpacing/>
        <w:rPr>
          <w:sz w:val="24"/>
        </w:rPr>
      </w:pPr>
      <w:r>
        <w:rPr>
          <w:rFonts w:hint="eastAsia"/>
          <w:sz w:val="24"/>
        </w:rPr>
        <w:t>（四）安全保障组织方案</w:t>
      </w:r>
    </w:p>
    <w:p w:rsidR="001D7443" w:rsidRDefault="001D7443" w:rsidP="001D7443">
      <w:pPr>
        <w:spacing w:line="360" w:lineRule="auto"/>
        <w:ind w:firstLine="480"/>
        <w:contextualSpacing/>
        <w:rPr>
          <w:sz w:val="24"/>
        </w:rPr>
      </w:pPr>
      <w:r>
        <w:rPr>
          <w:rFonts w:hint="eastAsia"/>
          <w:sz w:val="24"/>
        </w:rPr>
        <w:t>功能、应用场景、目标：供应商应制定科学合理的安全保障组织方案，按照国家有关要求及本项目实际情况，在确保作业服务人员安全的前提下，保证项目工作质量及实施进度。供应商需承诺中标后按照采购人要求签订安全生产协议。</w:t>
      </w:r>
    </w:p>
    <w:p w:rsidR="001D7443" w:rsidRDefault="001D7443" w:rsidP="001D7443">
      <w:pPr>
        <w:spacing w:line="360" w:lineRule="auto"/>
        <w:ind w:firstLine="480"/>
        <w:contextualSpacing/>
        <w:rPr>
          <w:sz w:val="24"/>
        </w:rPr>
      </w:pPr>
      <w:r>
        <w:rPr>
          <w:rFonts w:hint="eastAsia"/>
          <w:sz w:val="24"/>
        </w:rPr>
        <w:t>（五）保密措施解决方案</w:t>
      </w:r>
    </w:p>
    <w:p w:rsidR="001D7443" w:rsidRDefault="001D7443" w:rsidP="001D7443">
      <w:pPr>
        <w:spacing w:line="360" w:lineRule="auto"/>
        <w:ind w:firstLine="480"/>
        <w:contextualSpacing/>
        <w:rPr>
          <w:sz w:val="24"/>
        </w:rPr>
      </w:pPr>
      <w:r>
        <w:rPr>
          <w:rFonts w:hint="eastAsia"/>
          <w:sz w:val="24"/>
        </w:rPr>
        <w:t>功能、应用场景、目标：供应商应制定保密措施解决方案，确保项目团队对项目执行中所获知信息保密。供应商需承诺中标后按照采购人要求，项目团队服务人员与采购人签订保密承诺书。</w:t>
      </w:r>
    </w:p>
    <w:p w:rsidR="001D7443" w:rsidRDefault="001D7443" w:rsidP="001D7443">
      <w:pPr>
        <w:spacing w:line="360" w:lineRule="auto"/>
        <w:ind w:firstLine="480"/>
        <w:contextualSpacing/>
        <w:rPr>
          <w:sz w:val="24"/>
        </w:rPr>
      </w:pPr>
      <w:r>
        <w:rPr>
          <w:rFonts w:hint="eastAsia"/>
          <w:sz w:val="24"/>
        </w:rPr>
        <w:t>（六）人员配置解决方案</w:t>
      </w:r>
    </w:p>
    <w:p w:rsidR="001D7443" w:rsidRDefault="001D7443" w:rsidP="001D7443">
      <w:pPr>
        <w:spacing w:line="360" w:lineRule="auto"/>
        <w:ind w:firstLine="480"/>
        <w:contextualSpacing/>
        <w:rPr>
          <w:sz w:val="24"/>
        </w:rPr>
      </w:pPr>
      <w:r>
        <w:rPr>
          <w:rFonts w:hint="eastAsia"/>
          <w:sz w:val="24"/>
        </w:rPr>
        <w:t>功能、应用场景、目标：供应商应根据本项目安装、实施、维修等需要配置团队成员，团队成员配置应科学合理、分工明确，确保项目顺利实施。</w:t>
      </w:r>
    </w:p>
    <w:p w:rsidR="001D7443" w:rsidRDefault="001D7443" w:rsidP="001D7443">
      <w:pPr>
        <w:pStyle w:val="af6"/>
        <w:adjustRightInd w:val="0"/>
        <w:spacing w:line="360" w:lineRule="auto"/>
        <w:ind w:firstLineChars="0" w:firstLine="0"/>
        <w:contextualSpacing/>
        <w:jc w:val="left"/>
        <w:rPr>
          <w:rFonts w:ascii="Times New Roman" w:hAnsi="Times New Roman"/>
          <w:sz w:val="24"/>
          <w:szCs w:val="24"/>
        </w:rPr>
      </w:pPr>
    </w:p>
    <w:p w:rsidR="001D7443" w:rsidRDefault="001D7443" w:rsidP="001D7443">
      <w:pPr>
        <w:spacing w:line="360" w:lineRule="auto"/>
        <w:contextualSpacing/>
        <w:rPr>
          <w:i/>
          <w:iCs/>
          <w:sz w:val="24"/>
        </w:rPr>
      </w:pPr>
      <w:r>
        <w:rPr>
          <w:sz w:val="24"/>
        </w:rPr>
        <w:t xml:space="preserve">3. </w:t>
      </w:r>
      <w:r>
        <w:rPr>
          <w:sz w:val="24"/>
        </w:rPr>
        <w:t>验收标准</w:t>
      </w:r>
    </w:p>
    <w:p w:rsidR="001D7443" w:rsidRDefault="001D7443" w:rsidP="001D7443">
      <w:pPr>
        <w:spacing w:line="360" w:lineRule="auto"/>
        <w:ind w:firstLineChars="200" w:firstLine="480"/>
        <w:contextualSpacing/>
        <w:rPr>
          <w:bCs/>
          <w:sz w:val="24"/>
        </w:rPr>
      </w:pPr>
      <w:r>
        <w:rPr>
          <w:rFonts w:hint="eastAsia"/>
          <w:bCs/>
          <w:sz w:val="24"/>
        </w:rPr>
        <w:t>验收时间：根据采购人安排，按照安装地点分批次验收。</w:t>
      </w:r>
    </w:p>
    <w:p w:rsidR="001D7443" w:rsidRDefault="001D7443" w:rsidP="001D7443">
      <w:pPr>
        <w:spacing w:line="360" w:lineRule="auto"/>
        <w:ind w:firstLineChars="200" w:firstLine="480"/>
        <w:contextualSpacing/>
        <w:rPr>
          <w:bCs/>
          <w:sz w:val="24"/>
        </w:rPr>
      </w:pPr>
      <w:r>
        <w:rPr>
          <w:rFonts w:hint="eastAsia"/>
          <w:bCs/>
          <w:sz w:val="24"/>
        </w:rPr>
        <w:t>验收内容和标准：（</w:t>
      </w:r>
      <w:r>
        <w:rPr>
          <w:rFonts w:hint="eastAsia"/>
          <w:bCs/>
          <w:sz w:val="24"/>
        </w:rPr>
        <w:t>1</w:t>
      </w:r>
      <w:r>
        <w:rPr>
          <w:rFonts w:hint="eastAsia"/>
          <w:bCs/>
          <w:sz w:val="24"/>
        </w:rPr>
        <w:t>）空调品牌、型号、规格、数量、外型、外观与合同一致。（</w:t>
      </w:r>
      <w:r>
        <w:rPr>
          <w:rFonts w:hint="eastAsia"/>
          <w:bCs/>
          <w:sz w:val="24"/>
        </w:rPr>
        <w:t>2</w:t>
      </w:r>
      <w:r>
        <w:rPr>
          <w:rFonts w:hint="eastAsia"/>
          <w:bCs/>
          <w:sz w:val="24"/>
        </w:rPr>
        <w:t>）全部试机运行合格。（</w:t>
      </w:r>
      <w:r>
        <w:rPr>
          <w:rFonts w:hint="eastAsia"/>
          <w:bCs/>
          <w:sz w:val="24"/>
        </w:rPr>
        <w:t>3</w:t>
      </w:r>
      <w:r>
        <w:rPr>
          <w:rFonts w:hint="eastAsia"/>
          <w:bCs/>
          <w:sz w:val="24"/>
        </w:rPr>
        <w:t>）原制造商制造的全新产品，整机无污染，无侵权行为、表面无划损、无任何缺陷隐患，在中国境内可依常规安全合法使用。（</w:t>
      </w:r>
      <w:r>
        <w:rPr>
          <w:rFonts w:hint="eastAsia"/>
          <w:bCs/>
          <w:sz w:val="24"/>
        </w:rPr>
        <w:t>4</w:t>
      </w:r>
      <w:r>
        <w:rPr>
          <w:rFonts w:hint="eastAsia"/>
          <w:bCs/>
          <w:sz w:val="24"/>
        </w:rPr>
        <w:t>）</w:t>
      </w:r>
      <w:r>
        <w:rPr>
          <w:rFonts w:hint="eastAsia"/>
          <w:bCs/>
          <w:sz w:val="24"/>
        </w:rPr>
        <w:lastRenderedPageBreak/>
        <w:t>发现有缺陷或与合同不符，中标供应商应及时进行更换或修复，并自行承担有关费用。</w:t>
      </w:r>
    </w:p>
    <w:p w:rsidR="00F9787B" w:rsidRPr="001D7443" w:rsidRDefault="00F9787B" w:rsidP="008B0C6C">
      <w:bookmarkStart w:id="1" w:name="_GoBack"/>
      <w:bookmarkEnd w:id="1"/>
    </w:p>
    <w:sectPr w:rsidR="00F9787B" w:rsidRPr="001D744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BC" w:rsidRDefault="00D870BC" w:rsidP="00A26FC5">
      <w:r>
        <w:separator/>
      </w:r>
    </w:p>
  </w:endnote>
  <w:endnote w:type="continuationSeparator" w:id="0">
    <w:p w:rsidR="00D870BC" w:rsidRDefault="00D870BC" w:rsidP="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Microsoft YaHei UI"/>
    <w:charset w:val="00"/>
    <w:family w:val="roman"/>
    <w:pitch w:val="default"/>
    <w:sig w:usb0="00000000" w:usb1="00000000" w:usb2="00000000" w:usb3="00000000" w:csb0="00040001"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Sim Sun+ 2">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4758"/>
    </w:sdtPr>
    <w:sdtEndPr/>
    <w:sdtContent>
      <w:p w:rsidR="008B1476" w:rsidRDefault="008B1476">
        <w:pPr>
          <w:pStyle w:val="aff4"/>
          <w:jc w:val="center"/>
        </w:pPr>
        <w:r>
          <w:fldChar w:fldCharType="begin"/>
        </w:r>
        <w:r>
          <w:instrText>PAGE   \* MERGEFORMAT</w:instrText>
        </w:r>
        <w:r>
          <w:fldChar w:fldCharType="separate"/>
        </w:r>
        <w:r w:rsidR="008A6B91" w:rsidRPr="008A6B91">
          <w:rPr>
            <w:noProof/>
            <w:lang w:val="zh-CN"/>
          </w:rPr>
          <w:t>3</w:t>
        </w:r>
        <w:r>
          <w:fldChar w:fldCharType="end"/>
        </w:r>
      </w:p>
    </w:sdtContent>
  </w:sdt>
  <w:p w:rsidR="008B1476" w:rsidRDefault="008B1476">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BC" w:rsidRDefault="00D870BC" w:rsidP="00A26FC5">
      <w:r>
        <w:separator/>
      </w:r>
    </w:p>
  </w:footnote>
  <w:footnote w:type="continuationSeparator" w:id="0">
    <w:p w:rsidR="00D870BC" w:rsidRDefault="00D870BC" w:rsidP="00A2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BF3936"/>
    <w:multiLevelType w:val="singleLevel"/>
    <w:tmpl w:val="8EBF3936"/>
    <w:lvl w:ilvl="0">
      <w:start w:val="1"/>
      <w:numFmt w:val="decimal"/>
      <w:lvlText w:val="(%1)"/>
      <w:lvlJc w:val="left"/>
      <w:pPr>
        <w:ind w:left="420" w:hanging="420"/>
      </w:pPr>
      <w:rPr>
        <w:rFonts w:hint="default"/>
      </w:rPr>
    </w:lvl>
  </w:abstractNum>
  <w:abstractNum w:abstractNumId="1" w15:restartNumberingAfterBreak="0">
    <w:nsid w:val="D00A38FB"/>
    <w:multiLevelType w:val="singleLevel"/>
    <w:tmpl w:val="D00A38FB"/>
    <w:lvl w:ilvl="0">
      <w:start w:val="1"/>
      <w:numFmt w:val="decimal"/>
      <w:lvlText w:val="(%1)"/>
      <w:lvlJc w:val="left"/>
      <w:pPr>
        <w:ind w:left="420" w:hanging="420"/>
      </w:pPr>
      <w:rPr>
        <w:rFonts w:hint="default"/>
      </w:r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B1449D"/>
    <w:multiLevelType w:val="multilevel"/>
    <w:tmpl w:val="00B1449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011C37BF"/>
    <w:multiLevelType w:val="multilevel"/>
    <w:tmpl w:val="011C37B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3DD6613"/>
    <w:multiLevelType w:val="multilevel"/>
    <w:tmpl w:val="03DD661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0624401C"/>
    <w:multiLevelType w:val="multilevel"/>
    <w:tmpl w:val="062440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A081877"/>
    <w:multiLevelType w:val="multilevel"/>
    <w:tmpl w:val="0A08187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0AE9BE93"/>
    <w:multiLevelType w:val="multilevel"/>
    <w:tmpl w:val="0AE9BE9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B2F481C"/>
    <w:multiLevelType w:val="multilevel"/>
    <w:tmpl w:val="0B2F481C"/>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0CC5063E"/>
    <w:multiLevelType w:val="multilevel"/>
    <w:tmpl w:val="0CC506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566EE8"/>
    <w:multiLevelType w:val="multilevel"/>
    <w:tmpl w:val="10566EE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1110539A"/>
    <w:multiLevelType w:val="multilevel"/>
    <w:tmpl w:val="1110539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1546904"/>
    <w:multiLevelType w:val="multilevel"/>
    <w:tmpl w:val="11546904"/>
    <w:lvl w:ilvl="0">
      <w:start w:val="1"/>
      <w:numFmt w:val="decimal"/>
      <w:lvlText w:val="(%1)"/>
      <w:lvlJc w:val="left"/>
      <w:pPr>
        <w:ind w:left="422" w:hanging="42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0" w15:restartNumberingAfterBreak="0">
    <w:nsid w:val="15CFD2A7"/>
    <w:multiLevelType w:val="multilevel"/>
    <w:tmpl w:val="15CFD2A7"/>
    <w:lvl w:ilvl="0">
      <w:start w:val="1"/>
      <w:numFmt w:val="decimal"/>
      <w:lvlText w:val="(%1)"/>
      <w:lvlJc w:val="left"/>
      <w:pPr>
        <w:ind w:left="422" w:hanging="42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1" w15:restartNumberingAfterBreak="0">
    <w:nsid w:val="17B06CFE"/>
    <w:multiLevelType w:val="multilevel"/>
    <w:tmpl w:val="17B06CFE"/>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18E83B66"/>
    <w:multiLevelType w:val="multilevel"/>
    <w:tmpl w:val="18E83B6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19975C94"/>
    <w:multiLevelType w:val="multilevel"/>
    <w:tmpl w:val="19975C94"/>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1BBE6E66"/>
    <w:multiLevelType w:val="multilevel"/>
    <w:tmpl w:val="1BBE6E6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BF424BA"/>
    <w:multiLevelType w:val="multilevel"/>
    <w:tmpl w:val="1BF424BA"/>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1CE65B0A"/>
    <w:multiLevelType w:val="multilevel"/>
    <w:tmpl w:val="1CE65B0A"/>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1EBC3AE0"/>
    <w:multiLevelType w:val="multilevel"/>
    <w:tmpl w:val="1EBC3AE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29F6428"/>
    <w:multiLevelType w:val="multilevel"/>
    <w:tmpl w:val="229F64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230A7B46"/>
    <w:multiLevelType w:val="multilevel"/>
    <w:tmpl w:val="230A7B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6234B5E"/>
    <w:multiLevelType w:val="multilevel"/>
    <w:tmpl w:val="26234B5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7813707"/>
    <w:multiLevelType w:val="multilevel"/>
    <w:tmpl w:val="2781370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7A938D9"/>
    <w:multiLevelType w:val="multilevel"/>
    <w:tmpl w:val="27A938D9"/>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BA46164"/>
    <w:multiLevelType w:val="multilevel"/>
    <w:tmpl w:val="2BA4616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C417A43"/>
    <w:multiLevelType w:val="multilevel"/>
    <w:tmpl w:val="2C417A4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2C6F6436"/>
    <w:multiLevelType w:val="multilevel"/>
    <w:tmpl w:val="2C6F643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2D4C653F"/>
    <w:multiLevelType w:val="multilevel"/>
    <w:tmpl w:val="2D4C65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DA01A49"/>
    <w:multiLevelType w:val="multilevel"/>
    <w:tmpl w:val="2DA01A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DE0251B"/>
    <w:multiLevelType w:val="multilevel"/>
    <w:tmpl w:val="2DE0251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2FB86481"/>
    <w:multiLevelType w:val="multilevel"/>
    <w:tmpl w:val="2FB86481"/>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319C66B7"/>
    <w:multiLevelType w:val="multilevel"/>
    <w:tmpl w:val="319C66B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320A558D"/>
    <w:multiLevelType w:val="multilevel"/>
    <w:tmpl w:val="320A558D"/>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326922AE"/>
    <w:multiLevelType w:val="multilevel"/>
    <w:tmpl w:val="326922A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9C31D56"/>
    <w:multiLevelType w:val="multilevel"/>
    <w:tmpl w:val="39C31D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9DC71E1"/>
    <w:multiLevelType w:val="multilevel"/>
    <w:tmpl w:val="39DC71E1"/>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3BA55A27"/>
    <w:multiLevelType w:val="multilevel"/>
    <w:tmpl w:val="3BA55A2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15:restartNumberingAfterBreak="0">
    <w:nsid w:val="3D343B7E"/>
    <w:multiLevelType w:val="multilevel"/>
    <w:tmpl w:val="3D343B7E"/>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3E76664E"/>
    <w:multiLevelType w:val="multilevel"/>
    <w:tmpl w:val="3E76664E"/>
    <w:lvl w:ilvl="0">
      <w:start w:val="1"/>
      <w:numFmt w:val="decimal"/>
      <w:lvlText w:val="（%1）"/>
      <w:lvlJc w:val="left"/>
      <w:pPr>
        <w:tabs>
          <w:tab w:val="num" w:pos="42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461A0998"/>
    <w:multiLevelType w:val="multilevel"/>
    <w:tmpl w:val="461A099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7B647F9"/>
    <w:multiLevelType w:val="multilevel"/>
    <w:tmpl w:val="47B647F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480F3D91"/>
    <w:multiLevelType w:val="multilevel"/>
    <w:tmpl w:val="480F3D9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9062A61"/>
    <w:multiLevelType w:val="multilevel"/>
    <w:tmpl w:val="49062A61"/>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C853DD3"/>
    <w:multiLevelType w:val="multilevel"/>
    <w:tmpl w:val="4C853DD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D451FBE"/>
    <w:multiLevelType w:val="multilevel"/>
    <w:tmpl w:val="4D451FBE"/>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5" w15:restartNumberingAfterBreak="0">
    <w:nsid w:val="544E74FF"/>
    <w:multiLevelType w:val="multilevel"/>
    <w:tmpl w:val="544E74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59204F3"/>
    <w:multiLevelType w:val="multilevel"/>
    <w:tmpl w:val="559204F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5AA53012"/>
    <w:multiLevelType w:val="multilevel"/>
    <w:tmpl w:val="5AA53012"/>
    <w:lvl w:ilvl="0">
      <w:start w:val="1"/>
      <w:numFmt w:val="decimal"/>
      <w:lvlText w:val="(%1)"/>
      <w:lvlJc w:val="left"/>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E886351"/>
    <w:multiLevelType w:val="multilevel"/>
    <w:tmpl w:val="5E886351"/>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9" w15:restartNumberingAfterBreak="0">
    <w:nsid w:val="5F994A04"/>
    <w:multiLevelType w:val="multilevel"/>
    <w:tmpl w:val="5F994A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1EA174C"/>
    <w:multiLevelType w:val="multilevel"/>
    <w:tmpl w:val="61EA174C"/>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660E7422"/>
    <w:multiLevelType w:val="multilevel"/>
    <w:tmpl w:val="660E7422"/>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15:restartNumberingAfterBreak="0">
    <w:nsid w:val="66936F00"/>
    <w:multiLevelType w:val="multilevel"/>
    <w:tmpl w:val="66936F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3" w15:restartNumberingAfterBreak="0">
    <w:nsid w:val="6772417D"/>
    <w:multiLevelType w:val="multilevel"/>
    <w:tmpl w:val="6772417D"/>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67AF7EFD"/>
    <w:multiLevelType w:val="multilevel"/>
    <w:tmpl w:val="67AF7EF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67BF6129"/>
    <w:multiLevelType w:val="multilevel"/>
    <w:tmpl w:val="67BF612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7FFE859"/>
    <w:multiLevelType w:val="multilevel"/>
    <w:tmpl w:val="67FFE859"/>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3）"/>
      <w:lvlJc w:val="left"/>
      <w:pPr>
        <w:ind w:left="709" w:hanging="709"/>
      </w:pPr>
      <w:rPr>
        <w:b w:val="0"/>
        <w:bCs/>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7" w15:restartNumberingAfterBreak="0">
    <w:nsid w:val="6C1F3810"/>
    <w:multiLevelType w:val="multilevel"/>
    <w:tmpl w:val="6C1F38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8" w15:restartNumberingAfterBreak="0">
    <w:nsid w:val="6E21311B"/>
    <w:multiLevelType w:val="multilevel"/>
    <w:tmpl w:val="6E21311B"/>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9" w15:restartNumberingAfterBreak="0">
    <w:nsid w:val="6E690E46"/>
    <w:multiLevelType w:val="multilevel"/>
    <w:tmpl w:val="6E690E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F0E321B"/>
    <w:multiLevelType w:val="multilevel"/>
    <w:tmpl w:val="6F0E321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1" w15:restartNumberingAfterBreak="0">
    <w:nsid w:val="6F7C4A97"/>
    <w:multiLevelType w:val="multilevel"/>
    <w:tmpl w:val="6F7C4A97"/>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2" w15:restartNumberingAfterBreak="0">
    <w:nsid w:val="70BA4CB7"/>
    <w:multiLevelType w:val="multilevel"/>
    <w:tmpl w:val="70BA4CB7"/>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3" w15:restartNumberingAfterBreak="0">
    <w:nsid w:val="7463EC2A"/>
    <w:multiLevelType w:val="multilevel"/>
    <w:tmpl w:val="7463EC2A"/>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4" w15:restartNumberingAfterBreak="0">
    <w:nsid w:val="76501D54"/>
    <w:multiLevelType w:val="multilevel"/>
    <w:tmpl w:val="76501D5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5" w15:restartNumberingAfterBreak="0">
    <w:nsid w:val="781B0233"/>
    <w:multiLevelType w:val="multilevel"/>
    <w:tmpl w:val="781B023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6" w15:restartNumberingAfterBreak="0">
    <w:nsid w:val="78F52EE8"/>
    <w:multiLevelType w:val="multilevel"/>
    <w:tmpl w:val="78F52EE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7" w15:restartNumberingAfterBreak="0">
    <w:nsid w:val="7BB809C5"/>
    <w:multiLevelType w:val="multilevel"/>
    <w:tmpl w:val="7BB809C5"/>
    <w:lvl w:ilvl="0">
      <w:start w:val="1"/>
      <w:numFmt w:val="decimal"/>
      <w:lvlText w:val="%1)"/>
      <w:lvlJc w:val="left"/>
      <w:pPr>
        <w:ind w:left="840" w:hanging="420"/>
      </w:pPr>
      <w:rPr>
        <w:rFonts w:ascii="Arial"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D5B66D8"/>
    <w:multiLevelType w:val="multilevel"/>
    <w:tmpl w:val="7D5B66D8"/>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9" w15:restartNumberingAfterBreak="0">
    <w:nsid w:val="7F1104BB"/>
    <w:multiLevelType w:val="multilevel"/>
    <w:tmpl w:val="7F1104BB"/>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0" w15:restartNumberingAfterBreak="0">
    <w:nsid w:val="7F2E5E4F"/>
    <w:multiLevelType w:val="multilevel"/>
    <w:tmpl w:val="7F2E5E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F76207E"/>
    <w:multiLevelType w:val="multilevel"/>
    <w:tmpl w:val="7F76207E"/>
    <w:lvl w:ilvl="0">
      <w:start w:val="1"/>
      <w:numFmt w:val="decimal"/>
      <w:lvlText w:val="（%1）"/>
      <w:lvlJc w:val="left"/>
      <w:pPr>
        <w:tabs>
          <w:tab w:val="num" w:pos="42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7"/>
  </w:num>
  <w:num w:numId="3">
    <w:abstractNumId w:val="2"/>
  </w:num>
  <w:num w:numId="4">
    <w:abstractNumId w:val="16"/>
  </w:num>
  <w:num w:numId="5">
    <w:abstractNumId w:val="4"/>
  </w:num>
  <w:num w:numId="6">
    <w:abstractNumId w:val="6"/>
  </w:num>
  <w:num w:numId="7">
    <w:abstractNumId w:val="3"/>
  </w:num>
  <w:num w:numId="8">
    <w:abstractNumId w:val="28"/>
  </w:num>
  <w:num w:numId="9">
    <w:abstractNumId w:val="59"/>
  </w:num>
  <w:num w:numId="10">
    <w:abstractNumId w:val="55"/>
  </w:num>
  <w:num w:numId="11">
    <w:abstractNumId w:val="80"/>
  </w:num>
  <w:num w:numId="12">
    <w:abstractNumId w:val="18"/>
  </w:num>
  <w:num w:numId="13">
    <w:abstractNumId w:val="68"/>
  </w:num>
  <w:num w:numId="14">
    <w:abstractNumId w:val="41"/>
  </w:num>
  <w:num w:numId="15">
    <w:abstractNumId w:val="8"/>
  </w:num>
  <w:num w:numId="16">
    <w:abstractNumId w:val="12"/>
  </w:num>
  <w:num w:numId="17">
    <w:abstractNumId w:val="62"/>
  </w:num>
  <w:num w:numId="18">
    <w:abstractNumId w:val="69"/>
  </w:num>
  <w:num w:numId="19">
    <w:abstractNumId w:val="51"/>
  </w:num>
  <w:num w:numId="20">
    <w:abstractNumId w:val="49"/>
  </w:num>
  <w:num w:numId="21">
    <w:abstractNumId w:val="60"/>
  </w:num>
  <w:num w:numId="22">
    <w:abstractNumId w:val="40"/>
  </w:num>
  <w:num w:numId="23">
    <w:abstractNumId w:val="79"/>
  </w:num>
  <w:num w:numId="24">
    <w:abstractNumId w:val="19"/>
  </w:num>
  <w:num w:numId="25">
    <w:abstractNumId w:val="56"/>
  </w:num>
  <w:num w:numId="26">
    <w:abstractNumId w:val="32"/>
  </w:num>
  <w:num w:numId="27">
    <w:abstractNumId w:val="42"/>
  </w:num>
  <w:num w:numId="28">
    <w:abstractNumId w:val="63"/>
  </w:num>
  <w:num w:numId="29">
    <w:abstractNumId w:val="17"/>
  </w:num>
  <w:num w:numId="30">
    <w:abstractNumId w:val="11"/>
  </w:num>
  <w:num w:numId="31">
    <w:abstractNumId w:val="64"/>
  </w:num>
  <w:num w:numId="32">
    <w:abstractNumId w:val="34"/>
  </w:num>
  <w:num w:numId="33">
    <w:abstractNumId w:val="14"/>
  </w:num>
  <w:num w:numId="34">
    <w:abstractNumId w:val="44"/>
  </w:num>
  <w:num w:numId="35">
    <w:abstractNumId w:val="52"/>
  </w:num>
  <w:num w:numId="36">
    <w:abstractNumId w:val="67"/>
  </w:num>
  <w:num w:numId="37">
    <w:abstractNumId w:val="50"/>
  </w:num>
  <w:num w:numId="38">
    <w:abstractNumId w:val="36"/>
  </w:num>
  <w:num w:numId="39">
    <w:abstractNumId w:val="58"/>
  </w:num>
  <w:num w:numId="40">
    <w:abstractNumId w:val="72"/>
  </w:num>
  <w:num w:numId="41">
    <w:abstractNumId w:val="46"/>
  </w:num>
  <w:num w:numId="42">
    <w:abstractNumId w:val="54"/>
  </w:num>
  <w:num w:numId="43">
    <w:abstractNumId w:val="74"/>
  </w:num>
  <w:num w:numId="44">
    <w:abstractNumId w:val="70"/>
  </w:num>
  <w:num w:numId="45">
    <w:abstractNumId w:val="78"/>
  </w:num>
  <w:num w:numId="46">
    <w:abstractNumId w:val="43"/>
  </w:num>
  <w:num w:numId="47">
    <w:abstractNumId w:val="71"/>
  </w:num>
  <w:num w:numId="48">
    <w:abstractNumId w:val="81"/>
  </w:num>
  <w:num w:numId="49">
    <w:abstractNumId w:val="15"/>
  </w:num>
  <w:num w:numId="50">
    <w:abstractNumId w:val="48"/>
  </w:num>
  <w:num w:numId="51">
    <w:abstractNumId w:val="26"/>
  </w:num>
  <w:num w:numId="52">
    <w:abstractNumId w:val="39"/>
  </w:num>
  <w:num w:numId="53">
    <w:abstractNumId w:val="9"/>
  </w:num>
  <w:num w:numId="54">
    <w:abstractNumId w:val="24"/>
  </w:num>
  <w:num w:numId="55">
    <w:abstractNumId w:val="77"/>
  </w:num>
  <w:num w:numId="56">
    <w:abstractNumId w:val="53"/>
  </w:num>
  <w:num w:numId="57">
    <w:abstractNumId w:val="47"/>
  </w:num>
  <w:num w:numId="58">
    <w:abstractNumId w:val="37"/>
  </w:num>
  <w:num w:numId="59">
    <w:abstractNumId w:val="25"/>
  </w:num>
  <w:num w:numId="60">
    <w:abstractNumId w:val="65"/>
  </w:num>
  <w:num w:numId="61">
    <w:abstractNumId w:val="21"/>
  </w:num>
  <w:num w:numId="62">
    <w:abstractNumId w:val="57"/>
  </w:num>
  <w:num w:numId="63">
    <w:abstractNumId w:val="29"/>
  </w:num>
  <w:num w:numId="64">
    <w:abstractNumId w:val="35"/>
  </w:num>
  <w:num w:numId="65">
    <w:abstractNumId w:val="31"/>
  </w:num>
  <w:num w:numId="66">
    <w:abstractNumId w:val="38"/>
  </w:num>
  <w:num w:numId="67">
    <w:abstractNumId w:val="33"/>
  </w:num>
  <w:num w:numId="68">
    <w:abstractNumId w:val="27"/>
  </w:num>
  <w:num w:numId="69">
    <w:abstractNumId w:val="23"/>
  </w:num>
  <w:num w:numId="70">
    <w:abstractNumId w:val="30"/>
  </w:num>
  <w:num w:numId="71">
    <w:abstractNumId w:val="45"/>
  </w:num>
  <w:num w:numId="72">
    <w:abstractNumId w:val="22"/>
  </w:num>
  <w:num w:numId="73">
    <w:abstractNumId w:val="0"/>
  </w:num>
  <w:num w:numId="74">
    <w:abstractNumId w:val="1"/>
  </w:num>
  <w:num w:numId="75">
    <w:abstractNumId w:val="76"/>
  </w:num>
  <w:num w:numId="76">
    <w:abstractNumId w:val="13"/>
  </w:num>
  <w:num w:numId="77">
    <w:abstractNumId w:val="75"/>
  </w:num>
  <w:num w:numId="78">
    <w:abstractNumId w:val="73"/>
  </w:num>
  <w:num w:numId="79">
    <w:abstractNumId w:val="20"/>
  </w:num>
  <w:num w:numId="80">
    <w:abstractNumId w:val="10"/>
  </w:num>
  <w:num w:numId="81">
    <w:abstractNumId w:val="61"/>
  </w:num>
  <w:num w:numId="82">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0932E8"/>
    <w:rsid w:val="000E2776"/>
    <w:rsid w:val="000F1FFF"/>
    <w:rsid w:val="00121300"/>
    <w:rsid w:val="00124E53"/>
    <w:rsid w:val="001D6FE2"/>
    <w:rsid w:val="001D7443"/>
    <w:rsid w:val="001F117D"/>
    <w:rsid w:val="002E329E"/>
    <w:rsid w:val="003009B4"/>
    <w:rsid w:val="003212FB"/>
    <w:rsid w:val="00324BD9"/>
    <w:rsid w:val="00334048"/>
    <w:rsid w:val="00351252"/>
    <w:rsid w:val="003A3CB0"/>
    <w:rsid w:val="00512599"/>
    <w:rsid w:val="00575B2C"/>
    <w:rsid w:val="005B4E82"/>
    <w:rsid w:val="005E743E"/>
    <w:rsid w:val="00603467"/>
    <w:rsid w:val="00683975"/>
    <w:rsid w:val="006A7765"/>
    <w:rsid w:val="006B5F5E"/>
    <w:rsid w:val="006D4ACE"/>
    <w:rsid w:val="0075238A"/>
    <w:rsid w:val="00755D7B"/>
    <w:rsid w:val="00762FB0"/>
    <w:rsid w:val="00787B64"/>
    <w:rsid w:val="00795E42"/>
    <w:rsid w:val="007971D2"/>
    <w:rsid w:val="00834FD7"/>
    <w:rsid w:val="00846841"/>
    <w:rsid w:val="00864014"/>
    <w:rsid w:val="00865AD3"/>
    <w:rsid w:val="008A6B91"/>
    <w:rsid w:val="008B0C6C"/>
    <w:rsid w:val="008B1476"/>
    <w:rsid w:val="008F1811"/>
    <w:rsid w:val="008F568F"/>
    <w:rsid w:val="00907CCF"/>
    <w:rsid w:val="00961719"/>
    <w:rsid w:val="0099669F"/>
    <w:rsid w:val="009B3175"/>
    <w:rsid w:val="009C3992"/>
    <w:rsid w:val="009C5AEE"/>
    <w:rsid w:val="009E5A27"/>
    <w:rsid w:val="009E61BB"/>
    <w:rsid w:val="00A078E7"/>
    <w:rsid w:val="00A14CCB"/>
    <w:rsid w:val="00A26FC5"/>
    <w:rsid w:val="00A36130"/>
    <w:rsid w:val="00AC3B52"/>
    <w:rsid w:val="00AF5803"/>
    <w:rsid w:val="00B76128"/>
    <w:rsid w:val="00B85D11"/>
    <w:rsid w:val="00B91176"/>
    <w:rsid w:val="00C1655F"/>
    <w:rsid w:val="00C54DC2"/>
    <w:rsid w:val="00C71F6F"/>
    <w:rsid w:val="00CC39D9"/>
    <w:rsid w:val="00CD29C5"/>
    <w:rsid w:val="00CD7D81"/>
    <w:rsid w:val="00D76B4C"/>
    <w:rsid w:val="00D870BC"/>
    <w:rsid w:val="00DA0267"/>
    <w:rsid w:val="00DD67EB"/>
    <w:rsid w:val="00E178D8"/>
    <w:rsid w:val="00EC701B"/>
    <w:rsid w:val="00F0039D"/>
    <w:rsid w:val="00F17F9B"/>
    <w:rsid w:val="00F2627B"/>
    <w:rsid w:val="00F41BBB"/>
    <w:rsid w:val="00F87650"/>
    <w:rsid w:val="00F9787B"/>
    <w:rsid w:val="00FA558B"/>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9CB3EA1"/>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6"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uiPriority="99" w:qFormat="1"/>
    <w:lsdException w:name="header" w:qFormat="1"/>
    <w:lsdException w:name="footer" w:uiPriority="99" w:qFormat="1"/>
    <w:lsdException w:name="caption" w:semiHidden="1" w:unhideWhenUsed="1" w:qFormat="1"/>
    <w:lsdException w:name="envelope return" w:uiPriority="99" w:unhideWhenUsed="1" w:qFormat="1"/>
    <w:lsdException w:name="footnote reference" w:uiPriority="99" w:unhideWhenUsed="1" w:qFormat="1"/>
    <w:lsdException w:name="annotation reference" w:qFormat="1"/>
    <w:lsdException w:name="page number" w:qFormat="1"/>
    <w:lsdException w:name="List" w:qFormat="1"/>
    <w:lsdException w:name="List 2" w:qFormat="1"/>
    <w:lsdException w:name="List Bullet 3"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link w:val="ad"/>
    <w:qFormat/>
  </w:style>
  <w:style w:type="paragraph" w:styleId="ae">
    <w:name w:val="Body Text"/>
    <w:basedOn w:val="a6"/>
    <w:next w:val="110"/>
    <w:link w:val="af"/>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0">
    <w:name w:val="Body Text Indent"/>
    <w:basedOn w:val="a6"/>
    <w:next w:val="af1"/>
    <w:link w:val="af2"/>
    <w:qFormat/>
    <w:pPr>
      <w:spacing w:line="360" w:lineRule="auto"/>
      <w:ind w:firstLine="570"/>
    </w:pPr>
    <w:rPr>
      <w:sz w:val="24"/>
    </w:rPr>
  </w:style>
  <w:style w:type="paragraph" w:styleId="af1">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3">
    <w:name w:val="footnote text"/>
    <w:basedOn w:val="a6"/>
    <w:uiPriority w:val="99"/>
    <w:unhideWhenUsed/>
    <w:qFormat/>
    <w:pPr>
      <w:snapToGrid w:val="0"/>
      <w:jc w:val="left"/>
    </w:pPr>
    <w:rPr>
      <w:sz w:val="18"/>
    </w:rPr>
  </w:style>
  <w:style w:type="paragraph" w:styleId="24">
    <w:name w:val="Body Text First Indent 2"/>
    <w:basedOn w:val="af0"/>
    <w:link w:val="25"/>
    <w:qFormat/>
    <w:pPr>
      <w:spacing w:after="120" w:line="480" w:lineRule="exact"/>
      <w:ind w:leftChars="200" w:left="420" w:firstLineChars="200" w:firstLine="420"/>
    </w:pPr>
    <w:rPr>
      <w:szCs w:val="20"/>
    </w:rPr>
  </w:style>
  <w:style w:type="table" w:styleId="af4">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6">
    <w:name w:val="List Paragraph"/>
    <w:basedOn w:val="a6"/>
    <w:link w:val="af7"/>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uiPriority w:val="9"/>
    <w:qFormat/>
    <w:rsid w:val="00F2627B"/>
    <w:rPr>
      <w:rFonts w:ascii="Times New Roman" w:hAnsi="Times New Roman"/>
      <w:b/>
      <w:sz w:val="28"/>
    </w:rPr>
  </w:style>
  <w:style w:type="character" w:customStyle="1" w:styleId="60">
    <w:name w:val="标题 6 字符"/>
    <w:basedOn w:val="a8"/>
    <w:link w:val="6"/>
    <w:uiPriority w:val="9"/>
    <w:qFormat/>
    <w:rsid w:val="00F2627B"/>
    <w:rPr>
      <w:rFonts w:ascii="Arial" w:eastAsia="黑体" w:hAnsi="Arial"/>
      <w:b/>
      <w:sz w:val="24"/>
    </w:rPr>
  </w:style>
  <w:style w:type="character" w:customStyle="1" w:styleId="70">
    <w:name w:val="标题 7 字符"/>
    <w:basedOn w:val="a8"/>
    <w:link w:val="7"/>
    <w:uiPriority w:val="9"/>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8">
    <w:name w:val="caption"/>
    <w:basedOn w:val="a6"/>
    <w:next w:val="a6"/>
    <w:qFormat/>
    <w:rsid w:val="00F2627B"/>
    <w:pPr>
      <w:spacing w:line="480" w:lineRule="auto"/>
    </w:pPr>
    <w:rPr>
      <w:rFonts w:ascii="华文中宋" w:eastAsia="华文中宋" w:hAnsi="华文中宋"/>
      <w:sz w:val="36"/>
      <w:szCs w:val="20"/>
    </w:rPr>
  </w:style>
  <w:style w:type="paragraph" w:styleId="af9">
    <w:name w:val="Document Map"/>
    <w:basedOn w:val="a6"/>
    <w:link w:val="afa"/>
    <w:qFormat/>
    <w:rsid w:val="00F2627B"/>
    <w:pPr>
      <w:shd w:val="clear" w:color="auto" w:fill="000080"/>
    </w:pPr>
  </w:style>
  <w:style w:type="character" w:customStyle="1" w:styleId="afa">
    <w:name w:val="文档结构图 字符"/>
    <w:basedOn w:val="a8"/>
    <w:link w:val="af9"/>
    <w:uiPriority w:val="99"/>
    <w:qFormat/>
    <w:rsid w:val="00F2627B"/>
    <w:rPr>
      <w:rFonts w:ascii="Times New Roman" w:hAnsi="Times New Roman"/>
      <w:kern w:val="2"/>
      <w:sz w:val="21"/>
      <w:szCs w:val="24"/>
      <w:shd w:val="clear" w:color="auto" w:fill="000080"/>
    </w:rPr>
  </w:style>
  <w:style w:type="paragraph" w:styleId="afb">
    <w:name w:val="annotation text"/>
    <w:basedOn w:val="a6"/>
    <w:link w:val="13"/>
    <w:uiPriority w:val="99"/>
    <w:qFormat/>
    <w:rsid w:val="00F2627B"/>
    <w:pPr>
      <w:jc w:val="left"/>
    </w:pPr>
  </w:style>
  <w:style w:type="character" w:customStyle="1" w:styleId="afc">
    <w:name w:val="批注文字 字符"/>
    <w:basedOn w:val="a8"/>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d">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e">
    <w:name w:val="Plain Text"/>
    <w:basedOn w:val="a6"/>
    <w:link w:val="26"/>
    <w:qFormat/>
    <w:rsid w:val="00F2627B"/>
    <w:rPr>
      <w:rFonts w:ascii="宋体" w:hAnsi="Courier New"/>
      <w:szCs w:val="20"/>
    </w:rPr>
  </w:style>
  <w:style w:type="character" w:customStyle="1" w:styleId="aff">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0">
    <w:name w:val="Date"/>
    <w:basedOn w:val="a6"/>
    <w:next w:val="a6"/>
    <w:link w:val="aff1"/>
    <w:qFormat/>
    <w:rsid w:val="00F2627B"/>
    <w:pPr>
      <w:ind w:leftChars="2500" w:left="100"/>
    </w:pPr>
    <w:rPr>
      <w:rFonts w:ascii="仿宋_GB2312" w:eastAsia="仿宋_GB2312" w:hAnsi="宋体"/>
      <w:color w:val="000000"/>
      <w:sz w:val="24"/>
    </w:rPr>
  </w:style>
  <w:style w:type="character" w:customStyle="1" w:styleId="aff1">
    <w:name w:val="日期 字符"/>
    <w:basedOn w:val="a8"/>
    <w:link w:val="aff0"/>
    <w:uiPriority w:val="99"/>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uiPriority w:val="99"/>
    <w:qFormat/>
    <w:rsid w:val="00F2627B"/>
    <w:rPr>
      <w:rFonts w:ascii="仿宋_GB2312" w:eastAsia="仿宋_GB2312" w:hAnsi="Times New Roman"/>
      <w:kern w:val="2"/>
      <w:sz w:val="24"/>
      <w:szCs w:val="24"/>
    </w:rPr>
  </w:style>
  <w:style w:type="paragraph" w:styleId="aff2">
    <w:name w:val="Balloon Text"/>
    <w:basedOn w:val="a6"/>
    <w:link w:val="aff3"/>
    <w:qFormat/>
    <w:rsid w:val="00F2627B"/>
    <w:rPr>
      <w:sz w:val="18"/>
      <w:szCs w:val="18"/>
    </w:rPr>
  </w:style>
  <w:style w:type="character" w:customStyle="1" w:styleId="aff3">
    <w:name w:val="批注框文本 字符"/>
    <w:basedOn w:val="a8"/>
    <w:link w:val="aff2"/>
    <w:uiPriority w:val="99"/>
    <w:qFormat/>
    <w:rsid w:val="00F2627B"/>
    <w:rPr>
      <w:rFonts w:ascii="Times New Roman" w:hAnsi="Times New Roman"/>
      <w:kern w:val="2"/>
      <w:sz w:val="18"/>
      <w:szCs w:val="18"/>
    </w:rPr>
  </w:style>
  <w:style w:type="paragraph" w:styleId="aff4">
    <w:name w:val="footer"/>
    <w:basedOn w:val="a6"/>
    <w:link w:val="aff5"/>
    <w:uiPriority w:val="99"/>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5">
    <w:name w:val="页脚 字符"/>
    <w:basedOn w:val="a8"/>
    <w:link w:val="aff4"/>
    <w:uiPriority w:val="99"/>
    <w:qFormat/>
    <w:rsid w:val="00F2627B"/>
    <w:rPr>
      <w:rFonts w:ascii="宋体" w:hAnsi="Times New Roman"/>
      <w:sz w:val="18"/>
    </w:rPr>
  </w:style>
  <w:style w:type="paragraph" w:styleId="aff6">
    <w:name w:val="header"/>
    <w:basedOn w:val="a6"/>
    <w:link w:val="aff7"/>
    <w:qFormat/>
    <w:rsid w:val="00F2627B"/>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8"/>
    <w:link w:val="aff6"/>
    <w:uiPriority w:val="99"/>
    <w:qFormat/>
    <w:rsid w:val="00F2627B"/>
    <w:rPr>
      <w:rFonts w:ascii="Times New Roman" w:hAnsi="Times New Roman"/>
      <w:kern w:val="2"/>
      <w:sz w:val="18"/>
      <w:szCs w:val="18"/>
    </w:rPr>
  </w:style>
  <w:style w:type="paragraph" w:styleId="14">
    <w:name w:val="toc 1"/>
    <w:basedOn w:val="a6"/>
    <w:next w:val="a6"/>
    <w:link w:val="15"/>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uiPriority w:val="99"/>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8">
    <w:name w:val="Normal (Web)"/>
    <w:basedOn w:val="a6"/>
    <w:uiPriority w:val="99"/>
    <w:unhideWhenUsed/>
    <w:qFormat/>
    <w:rsid w:val="00F2627B"/>
    <w:pPr>
      <w:widowControl/>
      <w:spacing w:before="100" w:beforeAutospacing="1" w:after="100" w:afterAutospacing="1"/>
      <w:jc w:val="left"/>
    </w:pPr>
    <w:rPr>
      <w:rFonts w:ascii="宋体" w:hAnsi="宋体" w:cs="宋体"/>
      <w:kern w:val="0"/>
      <w:sz w:val="24"/>
    </w:rPr>
  </w:style>
  <w:style w:type="paragraph" w:styleId="16">
    <w:name w:val="index 1"/>
    <w:basedOn w:val="a6"/>
    <w:next w:val="a6"/>
    <w:qFormat/>
    <w:rsid w:val="00F2627B"/>
    <w:rPr>
      <w:szCs w:val="20"/>
    </w:rPr>
  </w:style>
  <w:style w:type="paragraph" w:styleId="aff9">
    <w:name w:val="Title"/>
    <w:basedOn w:val="a6"/>
    <w:link w:val="affa"/>
    <w:qFormat/>
    <w:rsid w:val="00F2627B"/>
    <w:pPr>
      <w:jc w:val="center"/>
      <w:outlineLvl w:val="0"/>
    </w:pPr>
    <w:rPr>
      <w:b/>
      <w:sz w:val="32"/>
      <w:szCs w:val="20"/>
    </w:rPr>
  </w:style>
  <w:style w:type="character" w:customStyle="1" w:styleId="affa">
    <w:name w:val="标题 字符"/>
    <w:basedOn w:val="a8"/>
    <w:link w:val="aff9"/>
    <w:qFormat/>
    <w:rsid w:val="00F2627B"/>
    <w:rPr>
      <w:rFonts w:ascii="Times New Roman" w:hAnsi="Times New Roman"/>
      <w:b/>
      <w:kern w:val="2"/>
      <w:sz w:val="32"/>
    </w:rPr>
  </w:style>
  <w:style w:type="paragraph" w:styleId="affb">
    <w:name w:val="annotation subject"/>
    <w:basedOn w:val="afb"/>
    <w:next w:val="afb"/>
    <w:link w:val="affc"/>
    <w:qFormat/>
    <w:rsid w:val="00F2627B"/>
    <w:rPr>
      <w:b/>
      <w:bCs/>
    </w:rPr>
  </w:style>
  <w:style w:type="character" w:customStyle="1" w:styleId="affc">
    <w:name w:val="批注主题 字符"/>
    <w:basedOn w:val="afc"/>
    <w:link w:val="affb"/>
    <w:uiPriority w:val="99"/>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d">
    <w:name w:val="Strong"/>
    <w:qFormat/>
    <w:rsid w:val="00F2627B"/>
    <w:rPr>
      <w:b/>
      <w:bCs/>
    </w:rPr>
  </w:style>
  <w:style w:type="character" w:styleId="affe">
    <w:name w:val="page number"/>
    <w:qFormat/>
    <w:rsid w:val="00F2627B"/>
  </w:style>
  <w:style w:type="character" w:styleId="afff">
    <w:name w:val="FollowedHyperlink"/>
    <w:qFormat/>
    <w:rsid w:val="00F2627B"/>
    <w:rPr>
      <w:color w:val="800080"/>
      <w:u w:val="single"/>
    </w:rPr>
  </w:style>
  <w:style w:type="character" w:styleId="afff0">
    <w:name w:val="Emphasis"/>
    <w:qFormat/>
    <w:rsid w:val="00F2627B"/>
    <w:rPr>
      <w:color w:val="CC0033"/>
    </w:rPr>
  </w:style>
  <w:style w:type="character" w:styleId="afff1">
    <w:name w:val="Hyperlink"/>
    <w:uiPriority w:val="99"/>
    <w:qFormat/>
    <w:rsid w:val="00F2627B"/>
    <w:rPr>
      <w:color w:val="0000FF"/>
      <w:u w:val="single"/>
    </w:rPr>
  </w:style>
  <w:style w:type="character" w:styleId="afff2">
    <w:name w:val="annotation reference"/>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3"/>
    <w:qFormat/>
    <w:locked/>
    <w:rsid w:val="00F2627B"/>
    <w:rPr>
      <w:rFonts w:ascii="宋体" w:hAnsi="宋体"/>
      <w:sz w:val="24"/>
      <w:szCs w:val="24"/>
      <w:lang w:val="en-GB"/>
    </w:rPr>
  </w:style>
  <w:style w:type="paragraph" w:customStyle="1" w:styleId="afff3">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4"/>
    <w:qFormat/>
    <w:rsid w:val="00F2627B"/>
    <w:rPr>
      <w:rFonts w:ascii="宋体" w:hAnsi="宋体"/>
      <w:color w:val="000000"/>
      <w:kern w:val="2"/>
      <w:sz w:val="21"/>
      <w:szCs w:val="21"/>
    </w:rPr>
  </w:style>
  <w:style w:type="paragraph" w:customStyle="1" w:styleId="afff4">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5"/>
    <w:qFormat/>
    <w:rsid w:val="00F2627B"/>
    <w:rPr>
      <w:rFonts w:ascii="宋体" w:hAnsi="宋体"/>
      <w:kern w:val="2"/>
      <w:sz w:val="21"/>
      <w:szCs w:val="21"/>
    </w:rPr>
  </w:style>
  <w:style w:type="paragraph" w:customStyle="1" w:styleId="afff5">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e"/>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6"/>
    <w:qFormat/>
    <w:rsid w:val="00F2627B"/>
    <w:rPr>
      <w:b/>
      <w:sz w:val="24"/>
    </w:rPr>
  </w:style>
  <w:style w:type="paragraph" w:customStyle="1" w:styleId="afff6">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b"/>
    <w:qFormat/>
    <w:rsid w:val="00F2627B"/>
    <w:rPr>
      <w:rFonts w:ascii="Times New Roman" w:hAnsi="Times New Roman"/>
      <w:kern w:val="2"/>
      <w:sz w:val="21"/>
      <w:szCs w:val="24"/>
    </w:rPr>
  </w:style>
  <w:style w:type="character" w:customStyle="1" w:styleId="Char6">
    <w:name w:val="正文小标题 Char"/>
    <w:link w:val="afff7"/>
    <w:qFormat/>
    <w:rsid w:val="00F2627B"/>
    <w:rPr>
      <w:rFonts w:ascii="宋体" w:hAnsi="宋体"/>
      <w:b/>
      <w:i/>
      <w:color w:val="FF0000"/>
      <w:kern w:val="2"/>
      <w:sz w:val="24"/>
    </w:rPr>
  </w:style>
  <w:style w:type="paragraph" w:customStyle="1" w:styleId="afff7">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uiPriority w:val="34"/>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7">
    <w:name w:val="列出段落 字符"/>
    <w:link w:val="af6"/>
    <w:uiPriority w:val="34"/>
    <w:qFormat/>
    <w:rsid w:val="00F2627B"/>
    <w:rPr>
      <w:kern w:val="2"/>
      <w:sz w:val="21"/>
      <w:szCs w:val="22"/>
    </w:rPr>
  </w:style>
  <w:style w:type="character" w:customStyle="1" w:styleId="Char9">
    <w:name w:val="标题 Char"/>
    <w:uiPriority w:val="99"/>
    <w:qFormat/>
    <w:rsid w:val="00F2627B"/>
    <w:rPr>
      <w:b/>
      <w:kern w:val="2"/>
      <w:sz w:val="32"/>
    </w:rPr>
  </w:style>
  <w:style w:type="character" w:customStyle="1" w:styleId="17">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8"/>
    <w:qFormat/>
    <w:rsid w:val="00F2627B"/>
    <w:rPr>
      <w:rFonts w:ascii="宋体" w:hAnsi="宋体"/>
      <w:b/>
      <w:color w:val="000000"/>
      <w:kern w:val="2"/>
      <w:sz w:val="28"/>
      <w:szCs w:val="21"/>
    </w:rPr>
  </w:style>
  <w:style w:type="paragraph" w:customStyle="1" w:styleId="afff8">
    <w:name w:val="正文大标题"/>
    <w:basedOn w:val="afff7"/>
    <w:next w:val="a7"/>
    <w:link w:val="Chara"/>
    <w:qFormat/>
    <w:rsid w:val="00F2627B"/>
    <w:pPr>
      <w:jc w:val="center"/>
    </w:pPr>
    <w:rPr>
      <w:i w:val="0"/>
      <w:color w:val="000000"/>
      <w:sz w:val="28"/>
      <w:szCs w:val="21"/>
    </w:rPr>
  </w:style>
  <w:style w:type="character" w:customStyle="1" w:styleId="25">
    <w:name w:val="正文首行缩进 2 字符"/>
    <w:link w:val="24"/>
    <w:uiPriority w:val="99"/>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8"/>
    <w:qFormat/>
    <w:rsid w:val="00F2627B"/>
    <w:rPr>
      <w:rFonts w:ascii="宋体"/>
      <w:snapToGrid w:val="0"/>
      <w:color w:val="000000"/>
      <w:kern w:val="28"/>
      <w:sz w:val="28"/>
    </w:rPr>
  </w:style>
  <w:style w:type="paragraph" w:customStyle="1" w:styleId="18">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9"/>
    <w:qFormat/>
    <w:rsid w:val="00F2627B"/>
    <w:rPr>
      <w:rFonts w:ascii="宋体" w:hAnsi="宋体"/>
      <w:sz w:val="24"/>
      <w:szCs w:val="24"/>
    </w:rPr>
  </w:style>
  <w:style w:type="paragraph" w:customStyle="1" w:styleId="19">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f">
    <w:name w:val="正文文本 字符"/>
    <w:link w:val="ae"/>
    <w:uiPriority w:val="99"/>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2">
    <w:name w:val="正文文本缩进 字符"/>
    <w:link w:val="af0"/>
    <w:uiPriority w:val="99"/>
    <w:qFormat/>
    <w:rsid w:val="00F2627B"/>
    <w:rPr>
      <w:rFonts w:ascii="Times New Roman" w:hAnsi="Times New Roman"/>
      <w:kern w:val="2"/>
      <w:sz w:val="24"/>
      <w:szCs w:val="24"/>
    </w:rPr>
  </w:style>
  <w:style w:type="character" w:customStyle="1" w:styleId="1-2Char">
    <w:name w:val="中等深浅网格 1 - 强调文字颜色 2 Char"/>
    <w:link w:val="1a"/>
    <w:qFormat/>
    <w:rsid w:val="00F2627B"/>
    <w:rPr>
      <w:kern w:val="2"/>
      <w:sz w:val="21"/>
      <w:szCs w:val="24"/>
      <w:lang w:val="zh-CN"/>
    </w:rPr>
  </w:style>
  <w:style w:type="paragraph" w:customStyle="1" w:styleId="1a">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uiPriority w:val="99"/>
    <w:qFormat/>
    <w:rsid w:val="00F2627B"/>
    <w:rPr>
      <w:rFonts w:ascii="宋体" w:eastAsia="宋体" w:hAnsi="Courier New"/>
      <w:kern w:val="2"/>
      <w:sz w:val="21"/>
      <w:lang w:val="en-US" w:eastAsia="zh-CN" w:bidi="ar-SA"/>
    </w:rPr>
  </w:style>
  <w:style w:type="paragraph" w:customStyle="1" w:styleId="afff9">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b">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c"/>
    <w:next w:val="a6"/>
    <w:qFormat/>
    <w:rsid w:val="00F2627B"/>
    <w:pPr>
      <w:numPr>
        <w:ilvl w:val="3"/>
        <w:numId w:val="1"/>
      </w:numPr>
      <w:ind w:left="0" w:hanging="840"/>
      <w:outlineLvl w:val="3"/>
    </w:pPr>
  </w:style>
  <w:style w:type="paragraph" w:customStyle="1" w:styleId="afffc">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d">
    <w:name w:val="缺省文本"/>
    <w:basedOn w:val="a6"/>
    <w:qFormat/>
    <w:rsid w:val="00F2627B"/>
    <w:pPr>
      <w:autoSpaceDE w:val="0"/>
      <w:autoSpaceDN w:val="0"/>
      <w:adjustRightInd w:val="0"/>
      <w:jc w:val="left"/>
    </w:pPr>
    <w:rPr>
      <w:kern w:val="0"/>
      <w:sz w:val="24"/>
    </w:rPr>
  </w:style>
  <w:style w:type="paragraph" w:customStyle="1" w:styleId="afffe">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f">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0">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uiPriority w:val="34"/>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b">
    <w:name w:val="列出段落1"/>
    <w:basedOn w:val="a6"/>
    <w:uiPriority w:val="34"/>
    <w:qFormat/>
    <w:rsid w:val="00F2627B"/>
    <w:pPr>
      <w:ind w:firstLineChars="200" w:firstLine="420"/>
    </w:pPr>
    <w:rPr>
      <w:rFonts w:ascii="Calibri" w:hAnsi="Calibri"/>
      <w:szCs w:val="22"/>
    </w:rPr>
  </w:style>
  <w:style w:type="paragraph" w:customStyle="1" w:styleId="2b">
    <w:name w:val="样式2"/>
    <w:basedOn w:val="16"/>
    <w:qFormat/>
    <w:rsid w:val="00F2627B"/>
    <w:pPr>
      <w:spacing w:line="360" w:lineRule="auto"/>
      <w:jc w:val="center"/>
    </w:pPr>
    <w:rPr>
      <w:sz w:val="24"/>
    </w:rPr>
  </w:style>
  <w:style w:type="paragraph" w:customStyle="1" w:styleId="affff1">
    <w:name w:val="正文文本样式 加粗"/>
    <w:basedOn w:val="affff2"/>
    <w:qFormat/>
    <w:rsid w:val="00F2627B"/>
    <w:rPr>
      <w:b/>
    </w:rPr>
  </w:style>
  <w:style w:type="paragraph" w:customStyle="1" w:styleId="affff2">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c">
    <w:name w:val="修订1"/>
    <w:uiPriority w:val="99"/>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d">
    <w:name w:val="字元 字元1"/>
    <w:basedOn w:val="a6"/>
    <w:qFormat/>
    <w:rsid w:val="00F2627B"/>
    <w:rPr>
      <w:rFonts w:ascii="Tahoma" w:hAnsi="Tahoma"/>
      <w:sz w:val="24"/>
      <w:szCs w:val="20"/>
    </w:rPr>
  </w:style>
  <w:style w:type="paragraph" w:customStyle="1" w:styleId="affff3">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4">
    <w:name w:val="No Spacing"/>
    <w:uiPriority w:val="1"/>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9"/>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e">
    <w:name w:val="表格1"/>
    <w:basedOn w:val="a6"/>
    <w:qFormat/>
    <w:rsid w:val="00F2627B"/>
    <w:pPr>
      <w:ind w:firstLineChars="200" w:firstLine="480"/>
      <w:jc w:val="center"/>
    </w:pPr>
    <w:rPr>
      <w:sz w:val="24"/>
      <w:szCs w:val="20"/>
    </w:rPr>
  </w:style>
  <w:style w:type="paragraph" w:customStyle="1" w:styleId="affff5">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uiPriority w:val="99"/>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f">
    <w:name w:val="项目符号1"/>
    <w:basedOn w:val="affff2"/>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6">
    <w:name w:val="表格文字"/>
    <w:basedOn w:val="af0"/>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7">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2"/>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iPriority w:val="2"/>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0">
    <w:name w:val="网格型1"/>
    <w:basedOn w:val="a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3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qFormat/>
    <w:rsid w:val="00F2627B"/>
    <w:rPr>
      <w:rFonts w:ascii="Times New Roman" w:hAnsi="Times New Roman"/>
      <w:kern w:val="2"/>
      <w:sz w:val="21"/>
      <w:szCs w:val="24"/>
    </w:rPr>
  </w:style>
  <w:style w:type="paragraph" w:customStyle="1" w:styleId="38">
    <w:name w:val="正文文字缩进 3"/>
    <w:basedOn w:val="a6"/>
    <w:qFormat/>
    <w:rsid w:val="00C54DC2"/>
    <w:pPr>
      <w:widowControl/>
      <w:spacing w:before="119" w:line="272" w:lineRule="atLeast"/>
      <w:ind w:left="719" w:firstLine="481"/>
      <w:jc w:val="left"/>
      <w:textAlignment w:val="baseline"/>
    </w:pPr>
    <w:rPr>
      <w:rFonts w:ascii="宋体"/>
      <w:color w:val="000000"/>
      <w:kern w:val="0"/>
      <w:sz w:val="24"/>
      <w:szCs w:val="20"/>
      <w:u w:color="000000"/>
    </w:rPr>
  </w:style>
  <w:style w:type="paragraph" w:styleId="affff8">
    <w:name w:val="Body Text First Indent"/>
    <w:basedOn w:val="ae"/>
    <w:link w:val="affff9"/>
    <w:uiPriority w:val="99"/>
    <w:qFormat/>
    <w:rsid w:val="00C54DC2"/>
    <w:pPr>
      <w:tabs>
        <w:tab w:val="clear" w:pos="567"/>
      </w:tabs>
      <w:spacing w:before="0" w:after="120" w:line="240" w:lineRule="auto"/>
      <w:ind w:firstLineChars="100" w:firstLine="420"/>
    </w:pPr>
    <w:rPr>
      <w:rFonts w:ascii="Times New Roman" w:hAnsi="Times New Roman"/>
      <w:sz w:val="21"/>
    </w:rPr>
  </w:style>
  <w:style w:type="character" w:customStyle="1" w:styleId="affff9">
    <w:name w:val="正文首行缩进 字符"/>
    <w:basedOn w:val="af"/>
    <w:link w:val="affff8"/>
    <w:qFormat/>
    <w:rsid w:val="00C54DC2"/>
    <w:rPr>
      <w:rFonts w:ascii="Times New Roman" w:hAnsi="Times New Roman"/>
      <w:kern w:val="2"/>
      <w:sz w:val="21"/>
      <w:szCs w:val="24"/>
    </w:rPr>
  </w:style>
  <w:style w:type="character" w:customStyle="1" w:styleId="font21">
    <w:name w:val="font21"/>
    <w:qFormat/>
    <w:rsid w:val="00C54DC2"/>
    <w:rPr>
      <w:rFonts w:ascii="Calibri" w:hAnsi="Calibri" w:cs="Calibri" w:hint="default"/>
      <w:color w:val="000000"/>
      <w:sz w:val="21"/>
      <w:szCs w:val="21"/>
      <w:u w:val="none"/>
    </w:rPr>
  </w:style>
  <w:style w:type="paragraph" w:customStyle="1" w:styleId="1f1">
    <w:name w:val="无间隔1"/>
    <w:qFormat/>
    <w:rsid w:val="001D6FE2"/>
    <w:pPr>
      <w:widowControl w:val="0"/>
      <w:jc w:val="both"/>
    </w:pPr>
    <w:rPr>
      <w:rFonts w:ascii="Times New Roman" w:hAnsi="Times New Roman"/>
      <w:kern w:val="2"/>
      <w:sz w:val="21"/>
      <w:szCs w:val="24"/>
    </w:rPr>
  </w:style>
  <w:style w:type="paragraph" w:customStyle="1" w:styleId="111">
    <w:name w:val="列出段落11"/>
    <w:basedOn w:val="a6"/>
    <w:uiPriority w:val="34"/>
    <w:qFormat/>
    <w:rsid w:val="001D6FE2"/>
    <w:pPr>
      <w:ind w:firstLineChars="200" w:firstLine="420"/>
    </w:pPr>
    <w:rPr>
      <w:rFonts w:ascii="Calibri" w:hAnsi="Calibri"/>
      <w:szCs w:val="22"/>
    </w:rPr>
  </w:style>
  <w:style w:type="paragraph" w:customStyle="1" w:styleId="affffa">
    <w:name w:val="引言二级条标题"/>
    <w:basedOn w:val="a6"/>
    <w:next w:val="a6"/>
    <w:qFormat/>
    <w:rsid w:val="001D6FE2"/>
    <w:pPr>
      <w:tabs>
        <w:tab w:val="left" w:pos="1140"/>
      </w:tabs>
      <w:ind w:firstLine="360"/>
    </w:pPr>
    <w:rPr>
      <w:rFonts w:ascii="Calibri" w:eastAsia="黑体" w:hAnsi="Calibri"/>
      <w:b/>
      <w:bCs/>
      <w:sz w:val="22"/>
      <w:szCs w:val="21"/>
      <w:lang w:bidi="en-US"/>
    </w:rPr>
  </w:style>
  <w:style w:type="paragraph" w:customStyle="1" w:styleId="Style7">
    <w:name w:val="_Style 7"/>
    <w:basedOn w:val="a6"/>
    <w:next w:val="1b"/>
    <w:uiPriority w:val="34"/>
    <w:qFormat/>
    <w:rsid w:val="001D6FE2"/>
    <w:pPr>
      <w:spacing w:line="360" w:lineRule="auto"/>
      <w:ind w:firstLineChars="200" w:firstLine="420"/>
    </w:pPr>
  </w:style>
  <w:style w:type="paragraph" w:customStyle="1" w:styleId="AONormal">
    <w:name w:val="AONormal"/>
    <w:qFormat/>
    <w:rsid w:val="001D6FE2"/>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2GB2312">
    <w:name w:val="样式 样式 样式 四号 行距: 1.5 倍行距 + 首行缩进:  2 字符 + (西文) 宋体 (中文) 仿宋_GB2312..."/>
    <w:basedOn w:val="a6"/>
    <w:qFormat/>
    <w:rsid w:val="001D6FE2"/>
    <w:pPr>
      <w:spacing w:line="500" w:lineRule="atLeast"/>
      <w:ind w:firstLineChars="200" w:firstLine="560"/>
    </w:pPr>
    <w:rPr>
      <w:rFonts w:ascii="Calibri" w:hAnsi="Calibri"/>
      <w:sz w:val="28"/>
      <w:lang w:val="zh-CN"/>
    </w:rPr>
  </w:style>
  <w:style w:type="character" w:customStyle="1" w:styleId="ql-font-songti">
    <w:name w:val="ql-font-songti"/>
    <w:basedOn w:val="a8"/>
    <w:qFormat/>
    <w:rsid w:val="001D6FE2"/>
  </w:style>
  <w:style w:type="paragraph" w:customStyle="1" w:styleId="TableText">
    <w:name w:val="Table Text"/>
    <w:basedOn w:val="a6"/>
    <w:semiHidden/>
    <w:qFormat/>
    <w:rsid w:val="001D6FE2"/>
    <w:rPr>
      <w:rFonts w:ascii="黑体" w:eastAsia="黑体" w:hAnsi="黑体" w:cs="黑体"/>
      <w:sz w:val="18"/>
      <w:szCs w:val="18"/>
      <w:lang w:eastAsia="en-US"/>
    </w:rPr>
  </w:style>
  <w:style w:type="paragraph" w:customStyle="1" w:styleId="260">
    <w:name w:val="样式 样式 样式 样式 标题 2 + 宋体 五号 非加粗 黑色 + 段前: 6 磅 段后: 0 磅 行距: 单倍行距 + 段前:..."/>
    <w:basedOn w:val="a6"/>
    <w:qFormat/>
    <w:rsid w:val="009B3175"/>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ad">
    <w:name w:val="称呼 字符"/>
    <w:basedOn w:val="a8"/>
    <w:link w:val="ac"/>
    <w:uiPriority w:val="99"/>
    <w:qFormat/>
    <w:rsid w:val="003A3CB0"/>
    <w:rPr>
      <w:rFonts w:ascii="Times New Roman" w:hAnsi="Times New Roman"/>
      <w:kern w:val="2"/>
      <w:sz w:val="21"/>
      <w:szCs w:val="24"/>
    </w:rPr>
  </w:style>
  <w:style w:type="paragraph" w:customStyle="1" w:styleId="affffb">
    <w:name w:val="标书正文"/>
    <w:basedOn w:val="a6"/>
    <w:qFormat/>
    <w:rsid w:val="008B1476"/>
    <w:pPr>
      <w:suppressAutoHyphens/>
      <w:spacing w:line="360" w:lineRule="auto"/>
      <w:ind w:firstLineChars="200" w:firstLine="200"/>
    </w:pPr>
    <w:rPr>
      <w:rFonts w:ascii="Calibri" w:hAnsi="Calibri"/>
      <w:sz w:val="24"/>
    </w:rPr>
  </w:style>
  <w:style w:type="paragraph" w:customStyle="1" w:styleId="affffc">
    <w:name w:val="仿宋正文"/>
    <w:basedOn w:val="a6"/>
    <w:qFormat/>
    <w:rsid w:val="008B1476"/>
    <w:pPr>
      <w:adjustRightInd w:val="0"/>
      <w:spacing w:line="360" w:lineRule="auto"/>
      <w:ind w:firstLineChars="200" w:firstLine="560"/>
      <w:jc w:val="left"/>
      <w:textAlignment w:val="baseline"/>
    </w:pPr>
    <w:rPr>
      <w:rFonts w:ascii="仿宋" w:eastAsia="仿宋" w:hAnsi="仿宋" w:cs="仿宋"/>
      <w:kern w:val="0"/>
      <w:sz w:val="28"/>
      <w:szCs w:val="28"/>
    </w:rPr>
  </w:style>
  <w:style w:type="paragraph" w:customStyle="1" w:styleId="affffd">
    <w:name w:val="标准文件_段"/>
    <w:qFormat/>
    <w:rsid w:val="008B1476"/>
    <w:pPr>
      <w:autoSpaceDE w:val="0"/>
      <w:autoSpaceDN w:val="0"/>
      <w:ind w:firstLineChars="200" w:firstLine="200"/>
      <w:jc w:val="both"/>
    </w:pPr>
    <w:rPr>
      <w:rFonts w:ascii="宋体" w:hAnsi="Times New Roman"/>
      <w:sz w:val="24"/>
    </w:rPr>
  </w:style>
  <w:style w:type="paragraph" w:customStyle="1" w:styleId="affffe">
    <w:qFormat/>
    <w:rsid w:val="006A7765"/>
    <w:rPr>
      <w:rFonts w:ascii="Times New Roman" w:hAnsi="Times New Roman"/>
      <w:kern w:val="2"/>
      <w:sz w:val="21"/>
      <w:szCs w:val="24"/>
    </w:rPr>
  </w:style>
  <w:style w:type="character" w:customStyle="1" w:styleId="A2Char">
    <w:name w:val="A2 Char"/>
    <w:link w:val="A20"/>
    <w:qFormat/>
    <w:rsid w:val="006A7765"/>
    <w:rPr>
      <w:rFonts w:ascii="Arial" w:eastAsia="黑体" w:hAnsi="Arial"/>
      <w:b/>
      <w:bCs/>
      <w:sz w:val="28"/>
      <w:szCs w:val="32"/>
      <w:lang w:val="zh-CN"/>
    </w:rPr>
  </w:style>
  <w:style w:type="character" w:customStyle="1" w:styleId="2Char0">
    <w:name w:val="正文首行缩进 2 Char"/>
    <w:qFormat/>
    <w:rsid w:val="006A7765"/>
    <w:rPr>
      <w:rFonts w:eastAsia="宋体"/>
      <w:kern w:val="2"/>
      <w:sz w:val="24"/>
      <w:szCs w:val="24"/>
      <w:lang w:val="en-US" w:eastAsia="zh-CN" w:bidi="ar-SA"/>
    </w:rPr>
  </w:style>
  <w:style w:type="character" w:customStyle="1" w:styleId="3Char0">
    <w:name w:val="正文文本缩进 3 Char"/>
    <w:qFormat/>
    <w:rsid w:val="006A7765"/>
    <w:rPr>
      <w:rFonts w:ascii="宋体"/>
      <w:sz w:val="24"/>
    </w:rPr>
  </w:style>
  <w:style w:type="character" w:customStyle="1" w:styleId="1CharCharCharChar0">
    <w:name w:val="标题 1 Char Char Char Char"/>
    <w:qFormat/>
    <w:rsid w:val="006A7765"/>
    <w:rPr>
      <w:rFonts w:eastAsia="宋体"/>
      <w:b/>
      <w:bCs/>
      <w:kern w:val="44"/>
      <w:sz w:val="44"/>
      <w:szCs w:val="44"/>
      <w:lang w:val="en-US" w:eastAsia="zh-CN" w:bidi="ar-SA"/>
    </w:rPr>
  </w:style>
  <w:style w:type="character" w:customStyle="1" w:styleId="Char13">
    <w:name w:val="批注框文本 Char1"/>
    <w:uiPriority w:val="99"/>
    <w:semiHidden/>
    <w:rsid w:val="006A7765"/>
    <w:rPr>
      <w:rFonts w:ascii="Times New Roman" w:eastAsia="宋体" w:hAnsi="Times New Roman" w:cs="Times New Roman"/>
      <w:sz w:val="18"/>
      <w:szCs w:val="18"/>
    </w:rPr>
  </w:style>
  <w:style w:type="character" w:customStyle="1" w:styleId="1f2">
    <w:name w:val="副标题 字符1"/>
    <w:link w:val="afffff"/>
    <w:qFormat/>
    <w:rsid w:val="006A7765"/>
    <w:rPr>
      <w:rFonts w:ascii="Calibri Light" w:hAnsi="Calibri Light" w:cs="黑体"/>
      <w:b/>
      <w:bCs/>
      <w:kern w:val="28"/>
      <w:sz w:val="32"/>
      <w:szCs w:val="32"/>
    </w:rPr>
  </w:style>
  <w:style w:type="character" w:customStyle="1" w:styleId="Char14">
    <w:name w:val="日期 Char1"/>
    <w:uiPriority w:val="99"/>
    <w:qFormat/>
    <w:rsid w:val="006A7765"/>
    <w:rPr>
      <w:rFonts w:ascii="Times New Roman" w:eastAsia="宋体" w:hAnsi="Times New Roman" w:cs="Times New Roman"/>
      <w:szCs w:val="24"/>
    </w:rPr>
  </w:style>
  <w:style w:type="character" w:customStyle="1" w:styleId="Char15">
    <w:name w:val="批注主题 Char1"/>
    <w:uiPriority w:val="99"/>
    <w:semiHidden/>
    <w:rsid w:val="006A7765"/>
    <w:rPr>
      <w:rFonts w:ascii="Times New Roman" w:eastAsia="宋体" w:hAnsi="Times New Roman" w:cs="Times New Roman"/>
      <w:b/>
      <w:bCs/>
      <w:szCs w:val="24"/>
    </w:rPr>
  </w:style>
  <w:style w:type="character" w:customStyle="1" w:styleId="2Char1">
    <w:name w:val="正文文本缩进 2 Char"/>
    <w:qFormat/>
    <w:rsid w:val="006A7765"/>
    <w:rPr>
      <w:rFonts w:ascii="仿宋_GB2312" w:eastAsia="仿宋_GB2312"/>
      <w:kern w:val="2"/>
      <w:sz w:val="24"/>
      <w:szCs w:val="24"/>
    </w:rPr>
  </w:style>
  <w:style w:type="character" w:customStyle="1" w:styleId="Char16">
    <w:name w:val="称呼 Char1"/>
    <w:qFormat/>
    <w:locked/>
    <w:rsid w:val="006A7765"/>
    <w:rPr>
      <w:kern w:val="2"/>
      <w:sz w:val="24"/>
      <w:lang w:val="zh-CN"/>
    </w:rPr>
  </w:style>
  <w:style w:type="character" w:customStyle="1" w:styleId="apple-converted-space">
    <w:name w:val="apple-converted-space"/>
    <w:qFormat/>
    <w:rsid w:val="006A7765"/>
    <w:rPr>
      <w:rFonts w:cs="Times New Roman"/>
    </w:rPr>
  </w:style>
  <w:style w:type="character" w:customStyle="1" w:styleId="1f3">
    <w:name w:val="正文文本缩进 字符1"/>
    <w:qFormat/>
    <w:rsid w:val="006A7765"/>
    <w:rPr>
      <w:rFonts w:eastAsia="宋体"/>
      <w:sz w:val="24"/>
      <w:szCs w:val="24"/>
    </w:rPr>
  </w:style>
  <w:style w:type="character" w:customStyle="1" w:styleId="HTMLChar1">
    <w:name w:val="HTML 预设格式 Char1"/>
    <w:uiPriority w:val="99"/>
    <w:semiHidden/>
    <w:rsid w:val="006A7765"/>
    <w:rPr>
      <w:rFonts w:ascii="Courier New" w:eastAsia="宋体" w:hAnsi="Courier New" w:cs="Courier New"/>
      <w:sz w:val="20"/>
      <w:szCs w:val="20"/>
    </w:rPr>
  </w:style>
  <w:style w:type="character" w:customStyle="1" w:styleId="Char31">
    <w:name w:val="正文文本缩进 Char3"/>
    <w:uiPriority w:val="99"/>
    <w:semiHidden/>
    <w:rsid w:val="006A7765"/>
    <w:rPr>
      <w:rFonts w:ascii="Times New Roman" w:eastAsia="宋体" w:hAnsi="Times New Roman" w:cs="Times New Roman"/>
      <w:szCs w:val="24"/>
    </w:rPr>
  </w:style>
  <w:style w:type="character" w:customStyle="1" w:styleId="4Char">
    <w:name w:val="标题 4 Char"/>
    <w:qFormat/>
    <w:rsid w:val="006A7765"/>
    <w:rPr>
      <w:sz w:val="24"/>
    </w:rPr>
  </w:style>
  <w:style w:type="character" w:customStyle="1" w:styleId="150">
    <w:name w:val="15"/>
    <w:qFormat/>
    <w:rsid w:val="006A7765"/>
    <w:rPr>
      <w:rFonts w:ascii="宋体" w:eastAsia="宋体" w:hAnsi="宋体" w:hint="eastAsia"/>
      <w:color w:val="000000"/>
      <w:sz w:val="20"/>
      <w:szCs w:val="20"/>
    </w:rPr>
  </w:style>
  <w:style w:type="character" w:customStyle="1" w:styleId="210">
    <w:name w:val="标题 2 字符1"/>
    <w:qFormat/>
    <w:locked/>
    <w:rsid w:val="006A7765"/>
    <w:rPr>
      <w:rFonts w:ascii="Arial" w:eastAsia="宋体" w:hAnsi="Arial" w:cs="Times New Roman"/>
      <w:b/>
      <w:bCs/>
      <w:sz w:val="28"/>
      <w:szCs w:val="32"/>
    </w:rPr>
  </w:style>
  <w:style w:type="character" w:customStyle="1" w:styleId="3Char1">
    <w:name w:val="标题 3 Char1"/>
    <w:qFormat/>
    <w:rsid w:val="006A7765"/>
    <w:rPr>
      <w:rFonts w:ascii="宋体" w:eastAsia="宋体"/>
      <w:b/>
      <w:sz w:val="24"/>
      <w:u w:val="single"/>
      <w:lang w:val="en-US" w:eastAsia="zh-CN" w:bidi="ar-SA"/>
    </w:rPr>
  </w:style>
  <w:style w:type="character" w:customStyle="1" w:styleId="afffff0">
    <w:name w:val="样式 宋体 四号"/>
    <w:qFormat/>
    <w:rsid w:val="006A7765"/>
    <w:rPr>
      <w:rFonts w:ascii="宋体" w:eastAsia="仿宋_GB2312" w:hAnsi="宋体" w:hint="eastAsia"/>
      <w:sz w:val="28"/>
    </w:rPr>
  </w:style>
  <w:style w:type="character" w:customStyle="1" w:styleId="310">
    <w:name w:val="标题 3 字符1"/>
    <w:qFormat/>
    <w:locked/>
    <w:rsid w:val="006A7765"/>
    <w:rPr>
      <w:rFonts w:ascii="Times New Roman" w:eastAsia="宋体" w:hAnsi="Times New Roman" w:cs="Times New Roman"/>
      <w:b/>
      <w:bCs/>
      <w:sz w:val="32"/>
      <w:szCs w:val="32"/>
    </w:rPr>
  </w:style>
  <w:style w:type="character" w:customStyle="1" w:styleId="Chard">
    <w:name w:val="称呼 Char"/>
    <w:qFormat/>
    <w:rsid w:val="006A7765"/>
    <w:rPr>
      <w:rFonts w:ascii="Times New Roman" w:eastAsia="宋体" w:hAnsi="Times New Roman" w:cs="Times New Roman"/>
      <w:szCs w:val="24"/>
    </w:rPr>
  </w:style>
  <w:style w:type="character" w:customStyle="1" w:styleId="Char23">
    <w:name w:val="标题 Char2"/>
    <w:uiPriority w:val="10"/>
    <w:rsid w:val="006A7765"/>
    <w:rPr>
      <w:rFonts w:ascii="Cambria" w:eastAsia="宋体" w:hAnsi="Cambria" w:cs="Times New Roman"/>
      <w:b/>
      <w:bCs/>
      <w:sz w:val="32"/>
      <w:szCs w:val="32"/>
    </w:rPr>
  </w:style>
  <w:style w:type="character" w:customStyle="1" w:styleId="3Char10">
    <w:name w:val="正文文本 3 Char1"/>
    <w:uiPriority w:val="99"/>
    <w:semiHidden/>
    <w:rsid w:val="006A7765"/>
    <w:rPr>
      <w:rFonts w:ascii="Times New Roman" w:eastAsia="宋体" w:hAnsi="Times New Roman" w:cs="Times New Roman"/>
      <w:sz w:val="16"/>
      <w:szCs w:val="16"/>
    </w:rPr>
  </w:style>
  <w:style w:type="character" w:customStyle="1" w:styleId="middle1">
    <w:name w:val="middle1"/>
    <w:qFormat/>
    <w:rsid w:val="006A7765"/>
    <w:rPr>
      <w:rFonts w:hint="default"/>
      <w:sz w:val="21"/>
      <w:szCs w:val="21"/>
    </w:rPr>
  </w:style>
  <w:style w:type="character" w:customStyle="1" w:styleId="cf21">
    <w:name w:val="cf21"/>
    <w:qFormat/>
    <w:rsid w:val="006A7765"/>
    <w:rPr>
      <w:rFonts w:ascii="Microsoft YaHei UI" w:eastAsia="Microsoft YaHei UI" w:hAnsi="Microsoft YaHei UI" w:hint="eastAsia"/>
      <w:sz w:val="18"/>
      <w:szCs w:val="18"/>
      <w:shd w:val="clear" w:color="auto" w:fill="FFFFFF"/>
    </w:rPr>
  </w:style>
  <w:style w:type="character" w:customStyle="1" w:styleId="Char17">
    <w:name w:val="页眉 Char1"/>
    <w:qFormat/>
    <w:rsid w:val="006A7765"/>
    <w:rPr>
      <w:rFonts w:eastAsia="宋体"/>
      <w:kern w:val="2"/>
      <w:sz w:val="18"/>
      <w:szCs w:val="18"/>
      <w:lang w:val="en-US" w:eastAsia="zh-CN" w:bidi="ar-SA"/>
    </w:rPr>
  </w:style>
  <w:style w:type="character" w:customStyle="1" w:styleId="Chare">
    <w:name w:val="日期 Char"/>
    <w:qFormat/>
    <w:rsid w:val="006A7765"/>
    <w:rPr>
      <w:rFonts w:ascii="仿宋_GB2312" w:eastAsia="仿宋_GB2312" w:hAnsi="宋体"/>
      <w:color w:val="000000"/>
      <w:kern w:val="2"/>
      <w:sz w:val="24"/>
      <w:szCs w:val="24"/>
    </w:rPr>
  </w:style>
  <w:style w:type="character" w:customStyle="1" w:styleId="3Char2">
    <w:name w:val="正文文本 3 Char"/>
    <w:qFormat/>
    <w:rsid w:val="006A7765"/>
    <w:rPr>
      <w:kern w:val="2"/>
      <w:sz w:val="16"/>
      <w:szCs w:val="16"/>
    </w:rPr>
  </w:style>
  <w:style w:type="character" w:customStyle="1" w:styleId="cf11">
    <w:name w:val="cf11"/>
    <w:qFormat/>
    <w:rsid w:val="006A7765"/>
    <w:rPr>
      <w:rFonts w:ascii="Microsoft YaHei UI" w:eastAsia="Microsoft YaHei UI" w:hAnsi="Microsoft YaHei UI" w:hint="eastAsia"/>
      <w:sz w:val="18"/>
      <w:szCs w:val="18"/>
    </w:rPr>
  </w:style>
  <w:style w:type="character" w:customStyle="1" w:styleId="Charf">
    <w:name w:val="文档结构图 Char"/>
    <w:qFormat/>
    <w:rsid w:val="006A7765"/>
    <w:rPr>
      <w:kern w:val="2"/>
      <w:sz w:val="21"/>
      <w:szCs w:val="24"/>
      <w:shd w:val="clear" w:color="auto" w:fill="000080"/>
    </w:rPr>
  </w:style>
  <w:style w:type="character" w:customStyle="1" w:styleId="CharCharCharCharChar">
    <w:name w:val="Char Char Char Char Char"/>
    <w:qFormat/>
    <w:rsid w:val="006A7765"/>
    <w:rPr>
      <w:rFonts w:ascii="宋体" w:eastAsia="宋体" w:hAnsi="宋体" w:hint="eastAsia"/>
      <w:kern w:val="2"/>
      <w:sz w:val="24"/>
      <w:szCs w:val="24"/>
      <w:lang w:val="en-US" w:eastAsia="zh-CN" w:bidi="ar-SA"/>
    </w:rPr>
  </w:style>
  <w:style w:type="character" w:customStyle="1" w:styleId="211">
    <w:name w:val="正文文本 2 字符1"/>
    <w:link w:val="2f1"/>
    <w:qFormat/>
    <w:rsid w:val="006A7765"/>
    <w:rPr>
      <w:rFonts w:ascii="幼圆" w:eastAsia="幼圆"/>
      <w:kern w:val="2"/>
      <w:sz w:val="24"/>
      <w:szCs w:val="24"/>
    </w:rPr>
  </w:style>
  <w:style w:type="character" w:customStyle="1" w:styleId="Charf0">
    <w:name w:val="批注框文本 Char"/>
    <w:qFormat/>
    <w:rsid w:val="006A7765"/>
    <w:rPr>
      <w:kern w:val="2"/>
      <w:sz w:val="18"/>
      <w:szCs w:val="18"/>
    </w:rPr>
  </w:style>
  <w:style w:type="character" w:customStyle="1" w:styleId="Parahead">
    <w:name w:val="Para head"/>
    <w:qFormat/>
    <w:rsid w:val="006A7765"/>
    <w:rPr>
      <w:rFonts w:ascii="Arial" w:eastAsia="Times New Roman" w:hAnsi="Arial" w:cs="Arial" w:hint="default"/>
      <w:sz w:val="20"/>
    </w:rPr>
  </w:style>
  <w:style w:type="character" w:customStyle="1" w:styleId="112">
    <w:name w:val="标题 1 字符1"/>
    <w:qFormat/>
    <w:locked/>
    <w:rsid w:val="006A7765"/>
    <w:rPr>
      <w:rFonts w:ascii="Times New Roman" w:eastAsia="宋体" w:hAnsi="Times New Roman" w:cs="Times New Roman"/>
      <w:b/>
      <w:bCs/>
      <w:sz w:val="28"/>
      <w:szCs w:val="44"/>
    </w:rPr>
  </w:style>
  <w:style w:type="character" w:customStyle="1" w:styleId="Char24">
    <w:name w:val="纯文本 Char2"/>
    <w:uiPriority w:val="99"/>
    <w:semiHidden/>
    <w:rsid w:val="006A7765"/>
    <w:rPr>
      <w:rFonts w:ascii="宋体" w:eastAsia="宋体" w:hAnsi="Courier New" w:cs="Courier New"/>
      <w:szCs w:val="21"/>
    </w:rPr>
  </w:style>
  <w:style w:type="character" w:customStyle="1" w:styleId="Char25">
    <w:name w:val="副标题 Char2"/>
    <w:uiPriority w:val="11"/>
    <w:qFormat/>
    <w:rsid w:val="006A7765"/>
    <w:rPr>
      <w:rFonts w:ascii="Cambria" w:eastAsia="宋体" w:hAnsi="Cambria" w:cs="黑体"/>
      <w:b/>
      <w:bCs/>
      <w:kern w:val="28"/>
      <w:sz w:val="32"/>
      <w:szCs w:val="32"/>
    </w:rPr>
  </w:style>
  <w:style w:type="character" w:customStyle="1" w:styleId="Char18">
    <w:name w:val="副标题 Char1"/>
    <w:qFormat/>
    <w:rsid w:val="006A7765"/>
    <w:rPr>
      <w:rFonts w:ascii="Calibri Light" w:eastAsia="宋体" w:hAnsi="Calibri Light" w:cs="Times New Roman"/>
      <w:b/>
      <w:bCs/>
      <w:kern w:val="28"/>
      <w:sz w:val="32"/>
      <w:szCs w:val="32"/>
    </w:rPr>
  </w:style>
  <w:style w:type="character" w:customStyle="1" w:styleId="2Char10">
    <w:name w:val="正文文本缩进 2 Char1"/>
    <w:qFormat/>
    <w:rsid w:val="006A7765"/>
    <w:rPr>
      <w:rFonts w:ascii="Times New Roman" w:eastAsia="宋体" w:hAnsi="Times New Roman" w:cs="Times New Roman"/>
      <w:szCs w:val="24"/>
    </w:rPr>
  </w:style>
  <w:style w:type="character" w:customStyle="1" w:styleId="2f2">
    <w:name w:val="批注文字 字符2"/>
    <w:uiPriority w:val="99"/>
    <w:qFormat/>
    <w:rsid w:val="006A7765"/>
    <w:rPr>
      <w:szCs w:val="24"/>
    </w:rPr>
  </w:style>
  <w:style w:type="character" w:customStyle="1" w:styleId="212">
    <w:name w:val="正文文本缩进 2 字符1"/>
    <w:qFormat/>
    <w:rsid w:val="006A7765"/>
    <w:rPr>
      <w:rFonts w:ascii="仿宋_GB2312" w:eastAsia="仿宋_GB2312"/>
      <w:sz w:val="24"/>
      <w:szCs w:val="24"/>
    </w:rPr>
  </w:style>
  <w:style w:type="character" w:customStyle="1" w:styleId="1f4">
    <w:name w:val="批注主题 字符1"/>
    <w:qFormat/>
    <w:rsid w:val="006A7765"/>
    <w:rPr>
      <w:rFonts w:ascii="Times New Roman" w:eastAsia="宋体" w:hAnsi="Times New Roman" w:cs="Times New Roman"/>
      <w:b/>
      <w:bCs/>
      <w:szCs w:val="24"/>
    </w:rPr>
  </w:style>
  <w:style w:type="character" w:customStyle="1" w:styleId="font41">
    <w:name w:val="font41"/>
    <w:qFormat/>
    <w:rsid w:val="006A7765"/>
    <w:rPr>
      <w:rFonts w:ascii="宋体" w:eastAsia="宋体" w:hAnsi="宋体" w:cs="宋体" w:hint="eastAsia"/>
      <w:color w:val="000000"/>
      <w:sz w:val="21"/>
      <w:szCs w:val="21"/>
      <w:u w:val="none"/>
    </w:rPr>
  </w:style>
  <w:style w:type="character" w:customStyle="1" w:styleId="Char19">
    <w:name w:val="列出段落 Char1"/>
    <w:uiPriority w:val="34"/>
    <w:qFormat/>
    <w:rsid w:val="006A7765"/>
    <w:rPr>
      <w:rFonts w:ascii="Calibri" w:eastAsia="宋体" w:hAnsi="Calibri"/>
      <w:kern w:val="2"/>
      <w:sz w:val="21"/>
      <w:szCs w:val="22"/>
      <w:lang w:val="en-US" w:eastAsia="zh-CN" w:bidi="ar-SA"/>
    </w:rPr>
  </w:style>
  <w:style w:type="character" w:customStyle="1" w:styleId="311">
    <w:name w:val="正文文本缩进 3 字符1"/>
    <w:qFormat/>
    <w:rsid w:val="006A7765"/>
    <w:rPr>
      <w:rFonts w:ascii="宋体"/>
      <w:sz w:val="24"/>
    </w:rPr>
  </w:style>
  <w:style w:type="character" w:customStyle="1" w:styleId="15">
    <w:name w:val="目录 1 字符"/>
    <w:link w:val="14"/>
    <w:uiPriority w:val="39"/>
    <w:qFormat/>
    <w:locked/>
    <w:rsid w:val="006A7765"/>
    <w:rPr>
      <w:rFonts w:ascii="宋体" w:hAnsi="宋体"/>
      <w:b/>
      <w:kern w:val="2"/>
      <w:sz w:val="24"/>
      <w:szCs w:val="24"/>
    </w:rPr>
  </w:style>
  <w:style w:type="character" w:customStyle="1" w:styleId="1Char0">
    <w:name w:val="标题 1 Char"/>
    <w:qFormat/>
    <w:rsid w:val="006A7765"/>
    <w:rPr>
      <w:rFonts w:ascii="宋体"/>
      <w:b/>
      <w:kern w:val="44"/>
      <w:sz w:val="32"/>
    </w:rPr>
  </w:style>
  <w:style w:type="character" w:customStyle="1" w:styleId="Char1a">
    <w:name w:val="批注文字 Char1"/>
    <w:uiPriority w:val="99"/>
    <w:qFormat/>
    <w:rsid w:val="006A7765"/>
    <w:rPr>
      <w:kern w:val="2"/>
      <w:sz w:val="21"/>
      <w:szCs w:val="24"/>
    </w:rPr>
  </w:style>
  <w:style w:type="character" w:customStyle="1" w:styleId="1f5">
    <w:name w:val="页眉 字符1"/>
    <w:uiPriority w:val="99"/>
    <w:qFormat/>
    <w:rsid w:val="006A7765"/>
    <w:rPr>
      <w:sz w:val="18"/>
      <w:szCs w:val="18"/>
    </w:rPr>
  </w:style>
  <w:style w:type="character" w:customStyle="1" w:styleId="5Char">
    <w:name w:val="标题 5 Char"/>
    <w:qFormat/>
    <w:rsid w:val="006A7765"/>
    <w:rPr>
      <w:b/>
      <w:sz w:val="28"/>
    </w:rPr>
  </w:style>
  <w:style w:type="character" w:customStyle="1" w:styleId="Char26">
    <w:name w:val="批注文字 Char2"/>
    <w:uiPriority w:val="99"/>
    <w:semiHidden/>
    <w:rsid w:val="006A7765"/>
    <w:rPr>
      <w:rFonts w:ascii="Times New Roman" w:eastAsia="宋体" w:hAnsi="Times New Roman" w:cs="Times New Roman"/>
      <w:szCs w:val="24"/>
    </w:rPr>
  </w:style>
  <w:style w:type="character" w:customStyle="1" w:styleId="7Char">
    <w:name w:val="标题 7 Char"/>
    <w:qFormat/>
    <w:rsid w:val="006A7765"/>
    <w:rPr>
      <w:b/>
      <w:sz w:val="24"/>
    </w:rPr>
  </w:style>
  <w:style w:type="character" w:customStyle="1" w:styleId="TitleChar">
    <w:name w:val="Title Char"/>
    <w:uiPriority w:val="99"/>
    <w:qFormat/>
    <w:locked/>
    <w:rsid w:val="006A7765"/>
    <w:rPr>
      <w:rFonts w:ascii="Arial" w:hAnsi="Arial" w:cs="Arial"/>
      <w:b/>
      <w:bCs/>
      <w:sz w:val="32"/>
      <w:szCs w:val="32"/>
    </w:rPr>
  </w:style>
  <w:style w:type="character" w:customStyle="1" w:styleId="HTMLChar">
    <w:name w:val="HTML 预设格式 Char"/>
    <w:qFormat/>
    <w:rsid w:val="006A7765"/>
    <w:rPr>
      <w:rFonts w:ascii="宋体" w:hAnsi="宋体" w:cs="宋体"/>
      <w:sz w:val="24"/>
      <w:szCs w:val="24"/>
    </w:rPr>
  </w:style>
  <w:style w:type="character" w:customStyle="1" w:styleId="font51">
    <w:name w:val="font51"/>
    <w:qFormat/>
    <w:rsid w:val="006A7765"/>
    <w:rPr>
      <w:rFonts w:ascii="Arial" w:hAnsi="Arial" w:cs="Arial"/>
      <w:b/>
      <w:color w:val="000000"/>
      <w:sz w:val="21"/>
      <w:szCs w:val="21"/>
      <w:u w:val="none"/>
    </w:rPr>
  </w:style>
  <w:style w:type="character" w:customStyle="1" w:styleId="Char1b">
    <w:name w:val="页脚 Char1"/>
    <w:uiPriority w:val="99"/>
    <w:qFormat/>
    <w:rsid w:val="006A7765"/>
    <w:rPr>
      <w:rFonts w:ascii="宋体" w:eastAsia="宋体"/>
      <w:sz w:val="18"/>
      <w:lang w:val="en-US" w:eastAsia="zh-CN" w:bidi="ar-SA"/>
    </w:rPr>
  </w:style>
  <w:style w:type="character" w:customStyle="1" w:styleId="px10">
    <w:name w:val="px_10"/>
    <w:qFormat/>
    <w:rsid w:val="006A7765"/>
  </w:style>
  <w:style w:type="character" w:customStyle="1" w:styleId="Char1c">
    <w:name w:val="标题 Char1"/>
    <w:qFormat/>
    <w:rsid w:val="006A7765"/>
    <w:rPr>
      <w:b/>
      <w:kern w:val="2"/>
      <w:sz w:val="32"/>
    </w:rPr>
  </w:style>
  <w:style w:type="character" w:customStyle="1" w:styleId="1Char2">
    <w:name w:val="目录 1 Char"/>
    <w:qFormat/>
    <w:rsid w:val="006A7765"/>
    <w:rPr>
      <w:rFonts w:ascii="华文新魏" w:eastAsia="华文新魏" w:hint="eastAsia"/>
      <w:b/>
      <w:bCs/>
      <w:iCs/>
      <w:kern w:val="2"/>
      <w:sz w:val="48"/>
      <w:szCs w:val="48"/>
      <w:lang w:val="en-US" w:eastAsia="zh-CN" w:bidi="ar-SA"/>
    </w:rPr>
  </w:style>
  <w:style w:type="character" w:customStyle="1" w:styleId="1f6">
    <w:name w:val="批注框文本 字符1"/>
    <w:uiPriority w:val="99"/>
    <w:qFormat/>
    <w:locked/>
    <w:rsid w:val="006A7765"/>
    <w:rPr>
      <w:rFonts w:ascii="Times New Roman" w:eastAsia="宋体" w:hAnsi="Times New Roman" w:cs="Times New Roman"/>
      <w:sz w:val="18"/>
      <w:szCs w:val="18"/>
      <w:lang w:val="zh-CN"/>
    </w:rPr>
  </w:style>
  <w:style w:type="character" w:customStyle="1" w:styleId="Charf1">
    <w:name w:val="批注主题 Char"/>
    <w:qFormat/>
    <w:rsid w:val="006A7765"/>
    <w:rPr>
      <w:rFonts w:ascii="Times New Roman" w:eastAsia="宋体" w:hAnsi="Times New Roman" w:cs="Times New Roman"/>
      <w:b/>
      <w:bCs/>
      <w:kern w:val="2"/>
      <w:sz w:val="21"/>
      <w:szCs w:val="24"/>
      <w:lang w:val="en-US" w:eastAsia="zh-CN" w:bidi="ar-SA"/>
    </w:rPr>
  </w:style>
  <w:style w:type="character" w:customStyle="1" w:styleId="2Char11">
    <w:name w:val="标题 2 Char1"/>
    <w:qFormat/>
    <w:rsid w:val="006A7765"/>
    <w:rPr>
      <w:rFonts w:ascii="Arial" w:eastAsia="黑体" w:hAnsi="Arial"/>
      <w:b/>
      <w:sz w:val="30"/>
      <w:lang w:val="en-US" w:eastAsia="zh-CN" w:bidi="ar-SA"/>
    </w:rPr>
  </w:style>
  <w:style w:type="character" w:customStyle="1" w:styleId="1Char3">
    <w:name w:val="样式1 Char"/>
    <w:link w:val="1f7"/>
    <w:qFormat/>
    <w:rsid w:val="006A7765"/>
    <w:rPr>
      <w:rFonts w:ascii="宋体" w:hAnsi="宋体"/>
      <w:b/>
      <w:sz w:val="24"/>
    </w:rPr>
  </w:style>
  <w:style w:type="character" w:customStyle="1" w:styleId="Char1d">
    <w:name w:val="正文文本 Char1"/>
    <w:uiPriority w:val="99"/>
    <w:qFormat/>
    <w:rsid w:val="006A7765"/>
    <w:rPr>
      <w:rFonts w:ascii="Times New Roman" w:eastAsia="宋体" w:hAnsi="Times New Roman" w:cs="Times New Roman"/>
      <w:szCs w:val="24"/>
    </w:rPr>
  </w:style>
  <w:style w:type="character" w:customStyle="1" w:styleId="A3Char">
    <w:name w:val="A3 Char"/>
    <w:link w:val="A30"/>
    <w:qFormat/>
    <w:rsid w:val="006A7765"/>
    <w:rPr>
      <w:rFonts w:ascii="Cambria" w:hAnsi="Cambria"/>
      <w:b/>
      <w:bCs/>
      <w:sz w:val="24"/>
      <w:szCs w:val="32"/>
      <w:lang w:val="zh-CN"/>
    </w:rPr>
  </w:style>
  <w:style w:type="character" w:customStyle="1" w:styleId="GB23120">
    <w:name w:val="样式 楷体_GB2312"/>
    <w:qFormat/>
    <w:rsid w:val="006A7765"/>
    <w:rPr>
      <w:rFonts w:ascii="楷体_GB2312" w:eastAsia="楷体_GB2312" w:hAnsi="楷体_GB2312" w:hint="eastAsia"/>
    </w:rPr>
  </w:style>
  <w:style w:type="character" w:customStyle="1" w:styleId="cf01">
    <w:name w:val="cf01"/>
    <w:qFormat/>
    <w:rsid w:val="006A7765"/>
    <w:rPr>
      <w:rFonts w:ascii="Microsoft YaHei UI" w:eastAsia="Microsoft YaHei UI" w:hAnsi="Microsoft YaHei UI" w:hint="eastAsia"/>
      <w:sz w:val="18"/>
      <w:szCs w:val="18"/>
    </w:rPr>
  </w:style>
  <w:style w:type="character" w:customStyle="1" w:styleId="8Char">
    <w:name w:val="标题 8 Char"/>
    <w:qFormat/>
    <w:rsid w:val="006A7765"/>
    <w:rPr>
      <w:rFonts w:ascii="Arial" w:eastAsia="黑体" w:hAnsi="Arial"/>
      <w:sz w:val="24"/>
    </w:rPr>
  </w:style>
  <w:style w:type="character" w:customStyle="1" w:styleId="font81">
    <w:name w:val="font81"/>
    <w:qFormat/>
    <w:rsid w:val="006A7765"/>
    <w:rPr>
      <w:rFonts w:ascii="宋体" w:eastAsia="宋体" w:hAnsi="宋体" w:cs="宋体" w:hint="eastAsia"/>
      <w:color w:val="000000"/>
      <w:sz w:val="21"/>
      <w:szCs w:val="21"/>
      <w:u w:val="none"/>
    </w:rPr>
  </w:style>
  <w:style w:type="character" w:customStyle="1" w:styleId="1f8">
    <w:name w:val="页脚 字符1"/>
    <w:uiPriority w:val="99"/>
    <w:qFormat/>
    <w:rsid w:val="006A7765"/>
    <w:rPr>
      <w:sz w:val="18"/>
      <w:szCs w:val="18"/>
    </w:rPr>
  </w:style>
  <w:style w:type="character" w:customStyle="1" w:styleId="TitleChar1">
    <w:name w:val="Title Char1"/>
    <w:uiPriority w:val="10"/>
    <w:qFormat/>
    <w:locked/>
    <w:rsid w:val="006A7765"/>
    <w:rPr>
      <w:rFonts w:ascii="Cambria" w:hAnsi="Cambria" w:cs="Cambria"/>
      <w:b/>
      <w:bCs/>
      <w:sz w:val="32"/>
      <w:szCs w:val="32"/>
    </w:rPr>
  </w:style>
  <w:style w:type="character" w:customStyle="1" w:styleId="1f9">
    <w:name w:val="文档结构图 字符1"/>
    <w:uiPriority w:val="99"/>
    <w:qFormat/>
    <w:rsid w:val="006A7765"/>
    <w:rPr>
      <w:szCs w:val="24"/>
      <w:shd w:val="clear" w:color="auto" w:fill="000080"/>
    </w:rPr>
  </w:style>
  <w:style w:type="character" w:customStyle="1" w:styleId="6Char">
    <w:name w:val="标题 6 Char"/>
    <w:qFormat/>
    <w:rsid w:val="006A7765"/>
    <w:rPr>
      <w:rFonts w:ascii="Arial" w:eastAsia="黑体" w:hAnsi="Arial"/>
      <w:b/>
      <w:sz w:val="24"/>
    </w:rPr>
  </w:style>
  <w:style w:type="character" w:customStyle="1" w:styleId="Charf2">
    <w:name w:val="正文首行缩进 Char"/>
    <w:uiPriority w:val="99"/>
    <w:qFormat/>
    <w:rsid w:val="006A7765"/>
    <w:rPr>
      <w:rFonts w:ascii="宋体" w:eastAsia="等线" w:hAnsi="宋体"/>
      <w:kern w:val="2"/>
      <w:sz w:val="24"/>
      <w:szCs w:val="24"/>
    </w:rPr>
  </w:style>
  <w:style w:type="character" w:customStyle="1" w:styleId="st1">
    <w:name w:val="st1"/>
    <w:qFormat/>
    <w:rsid w:val="006A7765"/>
  </w:style>
  <w:style w:type="character" w:customStyle="1" w:styleId="Char27">
    <w:name w:val="正文文本缩进 Char2"/>
    <w:qFormat/>
    <w:rsid w:val="006A7765"/>
    <w:rPr>
      <w:rFonts w:eastAsia="宋体"/>
      <w:kern w:val="2"/>
      <w:sz w:val="24"/>
      <w:szCs w:val="24"/>
      <w:lang w:val="en-US" w:eastAsia="zh-CN" w:bidi="ar-SA"/>
    </w:rPr>
  </w:style>
  <w:style w:type="character" w:customStyle="1" w:styleId="Charf3">
    <w:name w:val="正文文本 Char"/>
    <w:qFormat/>
    <w:rsid w:val="006A7765"/>
    <w:rPr>
      <w:rFonts w:ascii="宋体" w:hAnsi="宋体"/>
      <w:kern w:val="2"/>
      <w:sz w:val="24"/>
      <w:szCs w:val="24"/>
    </w:rPr>
  </w:style>
  <w:style w:type="character" w:customStyle="1" w:styleId="1fa">
    <w:name w:val="日期 字符1"/>
    <w:qFormat/>
    <w:rsid w:val="006A7765"/>
  </w:style>
  <w:style w:type="character" w:customStyle="1" w:styleId="Charf4">
    <w:name w:val="纯文本 Char"/>
    <w:qFormat/>
    <w:rsid w:val="006A7765"/>
    <w:rPr>
      <w:rFonts w:ascii="宋体" w:eastAsia="宋体" w:hAnsi="Courier New" w:cs="宋体" w:hint="eastAsia"/>
      <w:kern w:val="2"/>
      <w:sz w:val="21"/>
    </w:rPr>
  </w:style>
  <w:style w:type="character" w:customStyle="1" w:styleId="Char1e">
    <w:name w:val="正文缩进 Char1"/>
    <w:qFormat/>
    <w:rsid w:val="006A7765"/>
    <w:rPr>
      <w:rFonts w:ascii="宋体" w:eastAsia="宋体"/>
      <w:kern w:val="2"/>
      <w:sz w:val="24"/>
      <w:szCs w:val="24"/>
      <w:lang w:val="en-US" w:eastAsia="zh-CN" w:bidi="ar-SA"/>
    </w:rPr>
  </w:style>
  <w:style w:type="character" w:customStyle="1" w:styleId="2Char12">
    <w:name w:val="正文首行缩进 2 Char1"/>
    <w:uiPriority w:val="99"/>
    <w:semiHidden/>
    <w:rsid w:val="006A7765"/>
  </w:style>
  <w:style w:type="character" w:customStyle="1" w:styleId="3Char11">
    <w:name w:val="正文文本缩进 3 Char1"/>
    <w:qFormat/>
    <w:rsid w:val="006A7765"/>
    <w:rPr>
      <w:rFonts w:ascii="Times New Roman" w:eastAsia="宋体" w:hAnsi="Times New Roman" w:cs="Times New Roman"/>
      <w:sz w:val="16"/>
      <w:szCs w:val="16"/>
    </w:rPr>
  </w:style>
  <w:style w:type="character" w:customStyle="1" w:styleId="9Char">
    <w:name w:val="标题 9 Char"/>
    <w:qFormat/>
    <w:rsid w:val="006A7765"/>
    <w:rPr>
      <w:rFonts w:ascii="Arial" w:eastAsia="黑体" w:hAnsi="Arial"/>
      <w:sz w:val="21"/>
    </w:rPr>
  </w:style>
  <w:style w:type="character" w:customStyle="1" w:styleId="Char1f">
    <w:name w:val="文档结构图 Char1"/>
    <w:uiPriority w:val="99"/>
    <w:semiHidden/>
    <w:rsid w:val="006A7765"/>
    <w:rPr>
      <w:rFonts w:ascii="宋体" w:eastAsia="宋体" w:hAnsi="Times New Roman" w:cs="Times New Roman"/>
      <w:sz w:val="18"/>
      <w:szCs w:val="18"/>
    </w:rPr>
  </w:style>
  <w:style w:type="character" w:customStyle="1" w:styleId="hui3">
    <w:name w:val="hui3"/>
    <w:qFormat/>
    <w:rsid w:val="006A7765"/>
    <w:rPr>
      <w:color w:val="333333"/>
    </w:rPr>
  </w:style>
  <w:style w:type="paragraph" w:styleId="afffff">
    <w:name w:val="Subtitle"/>
    <w:basedOn w:val="a6"/>
    <w:next w:val="a6"/>
    <w:link w:val="1f2"/>
    <w:qFormat/>
    <w:rsid w:val="006A7765"/>
    <w:pPr>
      <w:spacing w:before="240" w:after="60" w:line="312" w:lineRule="auto"/>
      <w:jc w:val="center"/>
      <w:outlineLvl w:val="1"/>
    </w:pPr>
    <w:rPr>
      <w:rFonts w:ascii="Calibri Light" w:hAnsi="Calibri Light" w:cs="黑体"/>
      <w:b/>
      <w:bCs/>
      <w:kern w:val="28"/>
      <w:sz w:val="32"/>
      <w:szCs w:val="32"/>
    </w:rPr>
  </w:style>
  <w:style w:type="character" w:customStyle="1" w:styleId="afffff1">
    <w:name w:val="副标题 字符"/>
    <w:basedOn w:val="a8"/>
    <w:rsid w:val="006A7765"/>
    <w:rPr>
      <w:rFonts w:asciiTheme="minorHAnsi" w:eastAsiaTheme="minorEastAsia" w:hAnsiTheme="minorHAnsi" w:cstheme="minorBidi"/>
      <w:b/>
      <w:bCs/>
      <w:kern w:val="28"/>
      <w:sz w:val="32"/>
      <w:szCs w:val="32"/>
    </w:rPr>
  </w:style>
  <w:style w:type="paragraph" w:styleId="63">
    <w:name w:val="index 6"/>
    <w:basedOn w:val="a6"/>
    <w:next w:val="a6"/>
    <w:unhideWhenUsed/>
    <w:qFormat/>
    <w:rsid w:val="006A7765"/>
    <w:pPr>
      <w:ind w:leftChars="1000" w:left="1000"/>
    </w:pPr>
    <w:rPr>
      <w:szCs w:val="20"/>
    </w:rPr>
  </w:style>
  <w:style w:type="paragraph" w:styleId="39">
    <w:name w:val="List Bullet 3"/>
    <w:basedOn w:val="a6"/>
    <w:unhideWhenUsed/>
    <w:qFormat/>
    <w:rsid w:val="006A7765"/>
    <w:pPr>
      <w:widowControl/>
      <w:tabs>
        <w:tab w:val="left" w:pos="435"/>
      </w:tabs>
      <w:spacing w:after="120" w:line="360" w:lineRule="auto"/>
      <w:ind w:left="435" w:hanging="454"/>
      <w:jc w:val="left"/>
    </w:pPr>
    <w:rPr>
      <w:rFonts w:cs="Arial"/>
      <w:kern w:val="0"/>
      <w:sz w:val="20"/>
      <w:szCs w:val="20"/>
    </w:rPr>
  </w:style>
  <w:style w:type="paragraph" w:styleId="2f1">
    <w:name w:val="Body Text 2"/>
    <w:basedOn w:val="a6"/>
    <w:link w:val="211"/>
    <w:unhideWhenUsed/>
    <w:qFormat/>
    <w:rsid w:val="006A7765"/>
    <w:pPr>
      <w:spacing w:line="300" w:lineRule="auto"/>
    </w:pPr>
    <w:rPr>
      <w:rFonts w:ascii="幼圆" w:eastAsia="幼圆" w:hAnsi="Calibri"/>
      <w:sz w:val="24"/>
    </w:rPr>
  </w:style>
  <w:style w:type="character" w:customStyle="1" w:styleId="2f3">
    <w:name w:val="正文文本 2 字符"/>
    <w:basedOn w:val="a8"/>
    <w:rsid w:val="006A7765"/>
    <w:rPr>
      <w:rFonts w:ascii="Times New Roman" w:hAnsi="Times New Roman"/>
      <w:kern w:val="2"/>
      <w:sz w:val="21"/>
      <w:szCs w:val="24"/>
    </w:rPr>
  </w:style>
  <w:style w:type="paragraph" w:styleId="afffff2">
    <w:name w:val="List"/>
    <w:basedOn w:val="a6"/>
    <w:unhideWhenUsed/>
    <w:qFormat/>
    <w:rsid w:val="006A7765"/>
    <w:pPr>
      <w:adjustRightInd w:val="0"/>
      <w:spacing w:line="360" w:lineRule="atLeast"/>
      <w:ind w:left="420" w:hanging="420"/>
      <w:jc w:val="left"/>
    </w:pPr>
    <w:rPr>
      <w:rFonts w:ascii="宋体"/>
      <w:kern w:val="0"/>
      <w:sz w:val="24"/>
      <w:szCs w:val="20"/>
    </w:rPr>
  </w:style>
  <w:style w:type="paragraph" w:customStyle="1" w:styleId="xl85">
    <w:name w:val="xl85"/>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7">
    <w:name w:val="xl87"/>
    <w:basedOn w:val="a6"/>
    <w:uiPriority w:val="99"/>
    <w:qFormat/>
    <w:rsid w:val="006A7765"/>
    <w:pPr>
      <w:widowControl/>
      <w:pBdr>
        <w:top w:val="single" w:sz="4" w:space="0" w:color="000000"/>
        <w:left w:val="single" w:sz="4" w:space="0" w:color="000000"/>
        <w:bottom w:val="single" w:sz="4" w:space="0" w:color="000000"/>
      </w:pBdr>
      <w:spacing w:before="100" w:beforeAutospacing="1" w:after="100" w:afterAutospacing="1"/>
      <w:jc w:val="right"/>
    </w:pPr>
    <w:rPr>
      <w:rFonts w:ascii="宋体" w:hAnsi="宋体" w:cs="宋体"/>
      <w:kern w:val="0"/>
      <w:sz w:val="20"/>
      <w:szCs w:val="20"/>
    </w:rPr>
  </w:style>
  <w:style w:type="paragraph" w:customStyle="1" w:styleId="xl63">
    <w:name w:val="xl63"/>
    <w:basedOn w:val="a6"/>
    <w:qFormat/>
    <w:rsid w:val="006A7765"/>
    <w:pPr>
      <w:widowControl/>
      <w:pBdr>
        <w:left w:val="single" w:sz="4" w:space="0" w:color="auto"/>
      </w:pBdr>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1fb">
    <w:name w:val="列表段落1"/>
    <w:basedOn w:val="a6"/>
    <w:uiPriority w:val="34"/>
    <w:qFormat/>
    <w:rsid w:val="006A7765"/>
    <w:pPr>
      <w:ind w:firstLineChars="200" w:firstLine="420"/>
    </w:pPr>
  </w:style>
  <w:style w:type="paragraph" w:customStyle="1" w:styleId="afffff3">
    <w:name w:val="目录文字"/>
    <w:basedOn w:val="a6"/>
    <w:qFormat/>
    <w:rsid w:val="006A7765"/>
    <w:pPr>
      <w:widowControl/>
      <w:spacing w:line="480" w:lineRule="auto"/>
      <w:jc w:val="left"/>
    </w:pPr>
    <w:rPr>
      <w:rFonts w:ascii="宋体" w:hAnsi="宋体"/>
      <w:kern w:val="0"/>
      <w:sz w:val="24"/>
      <w:szCs w:val="20"/>
    </w:rPr>
  </w:style>
  <w:style w:type="paragraph" w:customStyle="1" w:styleId="2f4">
    <w:name w:val="样式 标题 2 + 宋体 五号 非加粗 黑色"/>
    <w:basedOn w:val="21"/>
    <w:qFormat/>
    <w:rsid w:val="006A7765"/>
    <w:pPr>
      <w:tabs>
        <w:tab w:val="left" w:pos="1140"/>
      </w:tabs>
      <w:autoSpaceDE/>
      <w:autoSpaceDN/>
      <w:spacing w:before="260" w:after="260" w:line="416" w:lineRule="atLeast"/>
      <w:ind w:left="1140" w:hanging="720"/>
      <w:jc w:val="left"/>
    </w:pPr>
    <w:rPr>
      <w:rFonts w:ascii="宋体" w:eastAsia="宋体" w:hAnsi="宋体"/>
      <w:b w:val="0"/>
      <w:color w:val="000000"/>
      <w:sz w:val="21"/>
      <w:szCs w:val="32"/>
    </w:rPr>
  </w:style>
  <w:style w:type="paragraph" w:customStyle="1" w:styleId="xl77">
    <w:name w:val="xl77"/>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6"/>
    <w:qFormat/>
    <w:rsid w:val="006A7765"/>
    <w:pPr>
      <w:widowControl/>
      <w:spacing w:before="100" w:beforeAutospacing="1" w:after="100" w:afterAutospacing="1"/>
      <w:jc w:val="left"/>
    </w:pPr>
    <w:rPr>
      <w:rFonts w:ascii="宋体" w:hAnsi="宋体" w:cs="宋体"/>
      <w:kern w:val="0"/>
      <w:sz w:val="24"/>
    </w:rPr>
  </w:style>
  <w:style w:type="paragraph" w:customStyle="1" w:styleId="text">
    <w:name w:val="text"/>
    <w:basedOn w:val="a6"/>
    <w:qFormat/>
    <w:rsid w:val="006A7765"/>
    <w:pPr>
      <w:widowControl/>
      <w:spacing w:before="100" w:beforeAutospacing="1" w:after="100" w:afterAutospacing="1"/>
      <w:jc w:val="left"/>
    </w:pPr>
    <w:rPr>
      <w:rFonts w:ascii="宋体" w:hAnsi="宋体" w:cs="宋体"/>
      <w:kern w:val="0"/>
      <w:sz w:val="24"/>
    </w:rPr>
  </w:style>
  <w:style w:type="paragraph" w:customStyle="1" w:styleId="font1">
    <w:name w:val="font1"/>
    <w:basedOn w:val="a6"/>
    <w:qFormat/>
    <w:rsid w:val="006A7765"/>
    <w:pPr>
      <w:widowControl/>
      <w:spacing w:before="100" w:beforeAutospacing="1" w:after="100" w:afterAutospacing="1"/>
      <w:jc w:val="left"/>
    </w:pPr>
    <w:rPr>
      <w:rFonts w:ascii="宋体" w:hAnsi="宋体" w:cs="宋体"/>
      <w:kern w:val="0"/>
      <w:sz w:val="24"/>
    </w:rPr>
  </w:style>
  <w:style w:type="paragraph" w:customStyle="1" w:styleId="afffff4">
    <w:name w:val="普通文字"/>
    <w:basedOn w:val="a6"/>
    <w:qFormat/>
    <w:rsid w:val="006A7765"/>
    <w:pPr>
      <w:widowControl/>
      <w:spacing w:line="351" w:lineRule="atLeast"/>
      <w:ind w:firstLine="419"/>
      <w:textAlignment w:val="baseline"/>
    </w:pPr>
    <w:rPr>
      <w:rFonts w:ascii="宋体"/>
      <w:color w:val="000000"/>
      <w:kern w:val="0"/>
      <w:szCs w:val="20"/>
      <w:u w:color="000000"/>
    </w:rPr>
  </w:style>
  <w:style w:type="paragraph" w:customStyle="1" w:styleId="A40">
    <w:name w:val="A4"/>
    <w:basedOn w:val="4"/>
    <w:qFormat/>
    <w:rsid w:val="006A7765"/>
    <w:pPr>
      <w:widowControl/>
      <w:tabs>
        <w:tab w:val="left" w:pos="360"/>
      </w:tabs>
      <w:adjustRightInd/>
      <w:spacing w:line="360" w:lineRule="auto"/>
      <w:textAlignment w:val="auto"/>
    </w:pPr>
    <w:rPr>
      <w:rFonts w:ascii="Cambria" w:hAnsi="Cambria"/>
      <w:b/>
      <w:bCs/>
      <w:szCs w:val="28"/>
      <w:lang w:val="zh-CN" w:eastAsia="x-none"/>
    </w:rPr>
  </w:style>
  <w:style w:type="paragraph" w:customStyle="1" w:styleId="Char1CharCharCharCharCharCharCharCharChar">
    <w:name w:val="Char1 Char Char Char Char Char Char Char Char Char"/>
    <w:basedOn w:val="a6"/>
    <w:qFormat/>
    <w:rsid w:val="006A7765"/>
    <w:pPr>
      <w:adjustRightInd w:val="0"/>
      <w:spacing w:line="360" w:lineRule="auto"/>
    </w:pPr>
    <w:rPr>
      <w:kern w:val="0"/>
      <w:sz w:val="24"/>
      <w:szCs w:val="20"/>
    </w:rPr>
  </w:style>
  <w:style w:type="paragraph" w:customStyle="1" w:styleId="A50">
    <w:name w:val="A5"/>
    <w:basedOn w:val="5"/>
    <w:qFormat/>
    <w:rsid w:val="006A7765"/>
    <w:pPr>
      <w:widowControl/>
      <w:tabs>
        <w:tab w:val="left" w:pos="360"/>
      </w:tabs>
      <w:adjustRightInd/>
      <w:spacing w:line="360" w:lineRule="auto"/>
      <w:textAlignment w:val="auto"/>
    </w:pPr>
    <w:rPr>
      <w:rFonts w:ascii="Cambria" w:hAnsi="Cambria"/>
      <w:bCs/>
      <w:kern w:val="2"/>
      <w:sz w:val="24"/>
      <w:szCs w:val="28"/>
      <w:lang w:val="x-none" w:eastAsia="x-none"/>
    </w:rPr>
  </w:style>
  <w:style w:type="paragraph" w:customStyle="1" w:styleId="xl57">
    <w:name w:val="xl57"/>
    <w:basedOn w:val="a6"/>
    <w:qFormat/>
    <w:rsid w:val="006A7765"/>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font10">
    <w:name w:val="font10"/>
    <w:basedOn w:val="a6"/>
    <w:qFormat/>
    <w:rsid w:val="006A7765"/>
    <w:pPr>
      <w:widowControl/>
      <w:spacing w:before="100" w:beforeAutospacing="1" w:after="100" w:afterAutospacing="1"/>
      <w:jc w:val="left"/>
    </w:pPr>
    <w:rPr>
      <w:rFonts w:eastAsia="Arial Unicode MS"/>
      <w:kern w:val="0"/>
      <w:sz w:val="20"/>
      <w:szCs w:val="20"/>
    </w:rPr>
  </w:style>
  <w:style w:type="paragraph" w:customStyle="1" w:styleId="xl108">
    <w:name w:val="xl108"/>
    <w:basedOn w:val="a6"/>
    <w:uiPriority w:val="99"/>
    <w:qFormat/>
    <w:rsid w:val="006A7765"/>
    <w:pPr>
      <w:widowControl/>
      <w:pBdr>
        <w:left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3">
    <w:name w:val="xl83"/>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6"/>
    <w:uiPriority w:val="99"/>
    <w:qFormat/>
    <w:rsid w:val="006A7765"/>
    <w:pPr>
      <w:widowControl/>
      <w:spacing w:before="100" w:beforeAutospacing="1" w:after="100" w:afterAutospacing="1"/>
      <w:jc w:val="left"/>
    </w:pPr>
    <w:rPr>
      <w:rFonts w:ascii="宋体" w:hAnsi="宋体" w:cs="宋体"/>
      <w:b/>
      <w:bCs/>
      <w:kern w:val="0"/>
      <w:sz w:val="18"/>
      <w:szCs w:val="18"/>
    </w:rPr>
  </w:style>
  <w:style w:type="paragraph" w:customStyle="1" w:styleId="xl73">
    <w:name w:val="xl73"/>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a">
    <w:name w:val="修订3"/>
    <w:qFormat/>
    <w:rsid w:val="006A7765"/>
    <w:rPr>
      <w:rFonts w:ascii="Times New Roman" w:hAnsi="Times New Roman"/>
      <w:kern w:val="2"/>
      <w:sz w:val="21"/>
      <w:szCs w:val="24"/>
    </w:rPr>
  </w:style>
  <w:style w:type="paragraph" w:customStyle="1" w:styleId="afffff5">
    <w:name w:val="不缩进"/>
    <w:basedOn w:val="a6"/>
    <w:qFormat/>
    <w:rsid w:val="006A7765"/>
    <w:pPr>
      <w:spacing w:line="460" w:lineRule="atLeast"/>
      <w:ind w:right="100"/>
      <w:jc w:val="center"/>
    </w:pPr>
    <w:rPr>
      <w:sz w:val="24"/>
      <w:szCs w:val="20"/>
    </w:rPr>
  </w:style>
  <w:style w:type="paragraph" w:customStyle="1" w:styleId="t">
    <w:name w:val="t"/>
    <w:basedOn w:val="a6"/>
    <w:qFormat/>
    <w:rsid w:val="006A7765"/>
    <w:pPr>
      <w:widowControl/>
      <w:tabs>
        <w:tab w:val="left" w:pos="-1440"/>
        <w:tab w:val="left" w:pos="-720"/>
      </w:tabs>
      <w:suppressAutoHyphens/>
    </w:pPr>
    <w:rPr>
      <w:rFonts w:ascii="Arial" w:eastAsia="Times New Roman" w:hAnsi="Arial"/>
      <w:kern w:val="0"/>
      <w:sz w:val="20"/>
      <w:szCs w:val="20"/>
      <w:lang w:eastAsia="en-US"/>
    </w:rPr>
  </w:style>
  <w:style w:type="paragraph" w:customStyle="1" w:styleId="xl84">
    <w:name w:val="xl84"/>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color w:val="000000"/>
      <w:kern w:val="0"/>
      <w:sz w:val="20"/>
      <w:szCs w:val="20"/>
    </w:rPr>
  </w:style>
  <w:style w:type="paragraph" w:customStyle="1" w:styleId="1fc">
    <w:name w:val="正文1"/>
    <w:qFormat/>
    <w:rsid w:val="006A7765"/>
    <w:pPr>
      <w:widowControl w:val="0"/>
      <w:adjustRightInd w:val="0"/>
      <w:spacing w:line="312" w:lineRule="atLeast"/>
      <w:jc w:val="both"/>
    </w:pPr>
    <w:rPr>
      <w:rFonts w:ascii="宋体" w:hAnsi="Times New Roman"/>
      <w:sz w:val="34"/>
    </w:rPr>
  </w:style>
  <w:style w:type="paragraph" w:customStyle="1" w:styleId="xl86">
    <w:name w:val="xl86"/>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75">
    <w:name w:val="xl75"/>
    <w:basedOn w:val="a6"/>
    <w:uiPriority w:val="99"/>
    <w:qFormat/>
    <w:rsid w:val="006A7765"/>
    <w:pPr>
      <w:widowControl/>
      <w:spacing w:before="100" w:beforeAutospacing="1" w:after="100" w:afterAutospacing="1"/>
      <w:jc w:val="center"/>
    </w:pPr>
    <w:rPr>
      <w:rFonts w:ascii="宋体" w:hAnsi="宋体" w:cs="宋体"/>
      <w:color w:val="FF0000"/>
      <w:kern w:val="0"/>
      <w:sz w:val="20"/>
      <w:szCs w:val="20"/>
    </w:rPr>
  </w:style>
  <w:style w:type="paragraph" w:customStyle="1" w:styleId="A60">
    <w:name w:val="A6"/>
    <w:basedOn w:val="6"/>
    <w:qFormat/>
    <w:rsid w:val="006A7765"/>
    <w:pPr>
      <w:widowControl/>
      <w:tabs>
        <w:tab w:val="left" w:pos="360"/>
      </w:tabs>
      <w:adjustRightInd/>
      <w:spacing w:line="300" w:lineRule="auto"/>
      <w:textAlignment w:val="auto"/>
    </w:pPr>
    <w:rPr>
      <w:rFonts w:ascii="Cambria" w:eastAsia="宋体" w:hAnsi="Cambria"/>
      <w:bCs/>
      <w:kern w:val="2"/>
      <w:szCs w:val="24"/>
      <w:lang w:val="x-none" w:eastAsia="x-none"/>
    </w:rPr>
  </w:style>
  <w:style w:type="paragraph" w:customStyle="1" w:styleId="A30">
    <w:name w:val="A3"/>
    <w:basedOn w:val="30"/>
    <w:link w:val="A3Char"/>
    <w:qFormat/>
    <w:rsid w:val="006A7765"/>
    <w:pPr>
      <w:widowControl/>
      <w:autoSpaceDE/>
      <w:autoSpaceDN/>
      <w:adjustRightInd/>
      <w:spacing w:before="260" w:after="260" w:line="360" w:lineRule="auto"/>
      <w:ind w:left="-25"/>
      <w:jc w:val="both"/>
    </w:pPr>
    <w:rPr>
      <w:rFonts w:ascii="Cambria" w:hAnsi="Cambria"/>
      <w:bCs/>
      <w:szCs w:val="32"/>
      <w:u w:val="none"/>
      <w:lang w:val="zh-CN"/>
    </w:rPr>
  </w:style>
  <w:style w:type="paragraph" w:customStyle="1" w:styleId="xl105">
    <w:name w:val="xl105"/>
    <w:basedOn w:val="a6"/>
    <w:uiPriority w:val="99"/>
    <w:qFormat/>
    <w:rsid w:val="006A7765"/>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64">
    <w:name w:val="xl64"/>
    <w:basedOn w:val="a6"/>
    <w:qFormat/>
    <w:rsid w:val="006A776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88">
    <w:name w:val="xl88"/>
    <w:basedOn w:val="a6"/>
    <w:uiPriority w:val="99"/>
    <w:qFormat/>
    <w:rsid w:val="006A7765"/>
    <w:pPr>
      <w:widowControl/>
      <w:pBdr>
        <w:top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9">
    <w:name w:val="xl109"/>
    <w:basedOn w:val="a6"/>
    <w:uiPriority w:val="99"/>
    <w:qFormat/>
    <w:rsid w:val="006A7765"/>
    <w:pPr>
      <w:widowControl/>
      <w:pBdr>
        <w:top w:val="single" w:sz="4" w:space="0" w:color="auto"/>
        <w:left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afffff6">
    <w:name w:val="目录"/>
    <w:basedOn w:val="a6"/>
    <w:qFormat/>
    <w:rsid w:val="006A7765"/>
    <w:pPr>
      <w:widowControl/>
      <w:jc w:val="center"/>
    </w:pPr>
    <w:rPr>
      <w:rFonts w:ascii="宋体"/>
      <w:b/>
      <w:kern w:val="0"/>
      <w:sz w:val="36"/>
      <w:szCs w:val="20"/>
    </w:rPr>
  </w:style>
  <w:style w:type="paragraph" w:customStyle="1" w:styleId="A20">
    <w:name w:val="A2"/>
    <w:basedOn w:val="21"/>
    <w:link w:val="A2Char"/>
    <w:qFormat/>
    <w:rsid w:val="006A7765"/>
    <w:pPr>
      <w:autoSpaceDE/>
      <w:autoSpaceDN/>
      <w:adjustRightInd/>
      <w:spacing w:before="260" w:after="260" w:line="360" w:lineRule="auto"/>
      <w:ind w:left="-25"/>
      <w:jc w:val="both"/>
    </w:pPr>
    <w:rPr>
      <w:bCs/>
      <w:sz w:val="28"/>
      <w:szCs w:val="32"/>
      <w:lang w:val="zh-CN"/>
    </w:rPr>
  </w:style>
  <w:style w:type="paragraph" w:customStyle="1" w:styleId="xl112">
    <w:name w:val="xl112"/>
    <w:basedOn w:val="a6"/>
    <w:uiPriority w:val="99"/>
    <w:qFormat/>
    <w:rsid w:val="006A7765"/>
    <w:pPr>
      <w:widowControl/>
      <w:pBdr>
        <w:left w:val="single" w:sz="4" w:space="0" w:color="000000"/>
        <w:bottom w:val="single" w:sz="4" w:space="0" w:color="auto"/>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CharCharCharChar2CharCharCharCharCharCharCharCharCharChar">
    <w:name w:val="Char Char Char Char2 Char Char Char Char Char Char Char Char Char Char"/>
    <w:basedOn w:val="a6"/>
    <w:qFormat/>
    <w:rsid w:val="006A7765"/>
    <w:rPr>
      <w:rFonts w:ascii="仿宋_GB2312" w:eastAsia="仿宋_GB2312"/>
      <w:b/>
      <w:sz w:val="32"/>
      <w:szCs w:val="32"/>
    </w:rPr>
  </w:style>
  <w:style w:type="paragraph" w:customStyle="1" w:styleId="xl22">
    <w:name w:val="xl22"/>
    <w:basedOn w:val="a6"/>
    <w:qFormat/>
    <w:rsid w:val="006A77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A70">
    <w:name w:val="A7"/>
    <w:basedOn w:val="7"/>
    <w:next w:val="a6"/>
    <w:qFormat/>
    <w:rsid w:val="006A7765"/>
    <w:pPr>
      <w:widowControl/>
      <w:tabs>
        <w:tab w:val="left" w:pos="360"/>
        <w:tab w:val="left" w:pos="635"/>
      </w:tabs>
      <w:adjustRightInd/>
      <w:spacing w:line="300" w:lineRule="auto"/>
      <w:ind w:firstLine="400"/>
      <w:textAlignment w:val="auto"/>
    </w:pPr>
    <w:rPr>
      <w:rFonts w:ascii="Calibri" w:hAnsi="Calibri"/>
      <w:bCs/>
      <w:kern w:val="2"/>
      <w:szCs w:val="24"/>
      <w:lang w:val="x-none" w:eastAsia="x-none"/>
    </w:rPr>
  </w:style>
  <w:style w:type="paragraph" w:customStyle="1" w:styleId="Style284">
    <w:name w:val="_Style 284"/>
    <w:next w:val="a6"/>
    <w:qFormat/>
    <w:rsid w:val="006A7765"/>
    <w:pPr>
      <w:widowControl w:val="0"/>
      <w:adjustRightInd w:val="0"/>
      <w:spacing w:line="360" w:lineRule="atLeast"/>
    </w:pPr>
    <w:rPr>
      <w:rFonts w:ascii="Times New Roman" w:hAnsi="Times New Roman"/>
      <w:sz w:val="24"/>
      <w:szCs w:val="22"/>
    </w:rPr>
  </w:style>
  <w:style w:type="paragraph" w:customStyle="1" w:styleId="3b">
    <w:name w:val="列表段落3"/>
    <w:basedOn w:val="a6"/>
    <w:qFormat/>
    <w:rsid w:val="006A7765"/>
    <w:pPr>
      <w:ind w:firstLineChars="200" w:firstLine="420"/>
    </w:pPr>
    <w:rPr>
      <w:rFonts w:ascii="等线" w:hAnsi="等线"/>
      <w:szCs w:val="21"/>
    </w:rPr>
  </w:style>
  <w:style w:type="paragraph" w:customStyle="1" w:styleId="Arial229">
    <w:name w:val="样式 Arial 左侧:  2 字符 行距: 固定值 29 磅"/>
    <w:basedOn w:val="a6"/>
    <w:qFormat/>
    <w:rsid w:val="006A7765"/>
    <w:pPr>
      <w:adjustRightInd w:val="0"/>
      <w:spacing w:line="580" w:lineRule="atLeast"/>
    </w:pPr>
    <w:rPr>
      <w:rFonts w:ascii="Arial" w:hAnsi="Arial"/>
      <w:kern w:val="0"/>
      <w:sz w:val="24"/>
      <w:szCs w:val="20"/>
    </w:rPr>
  </w:style>
  <w:style w:type="paragraph" w:customStyle="1" w:styleId="news">
    <w:name w:val="news"/>
    <w:basedOn w:val="a6"/>
    <w:qFormat/>
    <w:rsid w:val="006A7765"/>
    <w:pPr>
      <w:widowControl/>
      <w:spacing w:before="100" w:beforeAutospacing="1" w:after="100" w:afterAutospacing="1"/>
      <w:jc w:val="left"/>
    </w:pPr>
    <w:rPr>
      <w:rFonts w:ascii="宋体" w:hAnsi="宋体"/>
      <w:kern w:val="0"/>
      <w:sz w:val="20"/>
      <w:szCs w:val="20"/>
    </w:rPr>
  </w:style>
  <w:style w:type="paragraph" w:customStyle="1" w:styleId="3h3H3sect12366">
    <w:name w:val="样式 标题 3h3H3sect1.2.3 + 五号 段前: 6 磅 段后: 6 磅 行距: 单倍行距"/>
    <w:basedOn w:val="30"/>
    <w:qFormat/>
    <w:rsid w:val="006A7765"/>
    <w:pPr>
      <w:tabs>
        <w:tab w:val="left" w:pos="1260"/>
      </w:tabs>
      <w:autoSpaceDE/>
      <w:autoSpaceDN/>
      <w:spacing w:before="120"/>
      <w:ind w:left="1260" w:hanging="420"/>
      <w:textAlignment w:val="baseline"/>
    </w:pPr>
    <w:rPr>
      <w:rFonts w:ascii="Calibri" w:hAnsi="Calibri"/>
      <w:sz w:val="21"/>
      <w:szCs w:val="22"/>
      <w:u w:val="none"/>
    </w:rPr>
  </w:style>
  <w:style w:type="paragraph" w:customStyle="1" w:styleId="Blockquote">
    <w:name w:val="Blockquote"/>
    <w:basedOn w:val="a6"/>
    <w:qFormat/>
    <w:rsid w:val="006A7765"/>
    <w:pPr>
      <w:autoSpaceDE w:val="0"/>
      <w:autoSpaceDN w:val="0"/>
      <w:adjustRightInd w:val="0"/>
      <w:spacing w:before="100" w:after="100"/>
      <w:ind w:left="360" w:right="360"/>
      <w:jc w:val="left"/>
    </w:pPr>
    <w:rPr>
      <w:kern w:val="0"/>
      <w:sz w:val="24"/>
      <w:szCs w:val="20"/>
    </w:rPr>
  </w:style>
  <w:style w:type="paragraph" w:customStyle="1" w:styleId="26012">
    <w:name w:val="样式 样式 样式 标题 2 + 宋体 五号 非加粗 黑色 + 段前: 6 磅 段后: 0 磅 行距: 单倍行距 + 段前: 12..."/>
    <w:basedOn w:val="2600"/>
    <w:qFormat/>
    <w:rsid w:val="006A7765"/>
    <w:pPr>
      <w:spacing w:before="240"/>
    </w:pPr>
  </w:style>
  <w:style w:type="paragraph" w:customStyle="1" w:styleId="2600">
    <w:name w:val="样式 样式 标题 2 + 宋体 五号 非加粗 黑色 + 段前: 6 磅 段后: 0 磅 行距: 单倍行距"/>
    <w:basedOn w:val="2f4"/>
    <w:qFormat/>
    <w:rsid w:val="006A7765"/>
    <w:pPr>
      <w:tabs>
        <w:tab w:val="clear" w:pos="1140"/>
      </w:tabs>
      <w:spacing w:before="120" w:after="0" w:line="240" w:lineRule="auto"/>
      <w:ind w:left="254"/>
      <w:textAlignment w:val="baseline"/>
    </w:pPr>
    <w:rPr>
      <w:rFonts w:cs="宋体"/>
      <w:szCs w:val="20"/>
    </w:rPr>
  </w:style>
  <w:style w:type="paragraph" w:customStyle="1" w:styleId="afffff7">
    <w:name w:val="强调文字"/>
    <w:basedOn w:val="a6"/>
    <w:qFormat/>
    <w:rsid w:val="006A7765"/>
    <w:pPr>
      <w:spacing w:line="440" w:lineRule="exact"/>
      <w:ind w:firstLineChars="200" w:firstLine="480"/>
    </w:pPr>
    <w:rPr>
      <w:rFonts w:ascii="华文细黑" w:eastAsia="黑体" w:hAnsi="华文细黑" w:cs="Arial"/>
      <w:color w:val="800000"/>
      <w:kern w:val="0"/>
      <w:sz w:val="24"/>
      <w:szCs w:val="28"/>
    </w:rPr>
  </w:style>
  <w:style w:type="paragraph" w:customStyle="1" w:styleId="xl71">
    <w:name w:val="xl71"/>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89">
    <w:name w:val="xl89"/>
    <w:basedOn w:val="a6"/>
    <w:uiPriority w:val="99"/>
    <w:qFormat/>
    <w:rsid w:val="006A7765"/>
    <w:pPr>
      <w:widowControl/>
      <w:pBdr>
        <w:top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3c">
    <w:name w:val="列出段落3"/>
    <w:basedOn w:val="a6"/>
    <w:uiPriority w:val="99"/>
    <w:unhideWhenUsed/>
    <w:qFormat/>
    <w:rsid w:val="006A7765"/>
    <w:pPr>
      <w:ind w:firstLineChars="200" w:firstLine="420"/>
    </w:pPr>
    <w:rPr>
      <w:rFonts w:ascii="宋体" w:hAnsi="宋体"/>
    </w:rPr>
  </w:style>
  <w:style w:type="paragraph" w:customStyle="1" w:styleId="a10">
    <w:name w:val="a1"/>
    <w:basedOn w:val="a6"/>
    <w:qFormat/>
    <w:rsid w:val="006A7765"/>
    <w:pPr>
      <w:widowControl/>
      <w:spacing w:before="100" w:beforeAutospacing="1" w:after="100" w:afterAutospacing="1"/>
      <w:jc w:val="left"/>
    </w:pPr>
    <w:rPr>
      <w:rFonts w:ascii="宋体" w:hAnsi="宋体" w:cs="宋体"/>
      <w:kern w:val="0"/>
      <w:sz w:val="24"/>
    </w:rPr>
  </w:style>
  <w:style w:type="paragraph" w:customStyle="1" w:styleId="xl97">
    <w:name w:val="xl97"/>
    <w:basedOn w:val="a6"/>
    <w:uiPriority w:val="99"/>
    <w:qFormat/>
    <w:rsid w:val="006A7765"/>
    <w:pPr>
      <w:widowControl/>
      <w:spacing w:before="100" w:beforeAutospacing="1" w:after="100" w:afterAutospacing="1"/>
      <w:jc w:val="center"/>
    </w:pPr>
    <w:rPr>
      <w:rFonts w:ascii="宋体" w:hAnsi="宋体" w:cs="宋体"/>
      <w:b/>
      <w:bCs/>
      <w:kern w:val="0"/>
      <w:sz w:val="20"/>
      <w:szCs w:val="20"/>
    </w:rPr>
  </w:style>
  <w:style w:type="paragraph" w:customStyle="1" w:styleId="xl68">
    <w:name w:val="xl68"/>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5">
    <w:name w:val="无间隔2"/>
    <w:uiPriority w:val="1"/>
    <w:qFormat/>
    <w:rsid w:val="006A7765"/>
    <w:pPr>
      <w:widowControl w:val="0"/>
      <w:jc w:val="both"/>
    </w:pPr>
    <w:rPr>
      <w:rFonts w:ascii="Times New Roman" w:hAnsi="Times New Roman"/>
      <w:kern w:val="2"/>
      <w:sz w:val="21"/>
      <w:szCs w:val="24"/>
    </w:rPr>
  </w:style>
  <w:style w:type="paragraph" w:customStyle="1" w:styleId="1f7">
    <w:name w:val="样式1"/>
    <w:basedOn w:val="a6"/>
    <w:link w:val="1Char3"/>
    <w:qFormat/>
    <w:rsid w:val="006A7765"/>
    <w:pPr>
      <w:spacing w:before="120" w:after="120" w:line="300" w:lineRule="auto"/>
    </w:pPr>
    <w:rPr>
      <w:rFonts w:ascii="宋体" w:hAnsi="宋体"/>
      <w:b/>
      <w:kern w:val="0"/>
      <w:sz w:val="24"/>
      <w:szCs w:val="20"/>
    </w:rPr>
  </w:style>
  <w:style w:type="paragraph" w:customStyle="1" w:styleId="CharCharCharCharCharCharCharCharCharCharCharCharChar">
    <w:name w:val="Char Char Char Char Char Char Char Char Char Char Char Char Char"/>
    <w:basedOn w:val="a6"/>
    <w:qFormat/>
    <w:rsid w:val="006A7765"/>
    <w:rPr>
      <w:rFonts w:ascii="仿宋_GB2312" w:eastAsia="仿宋_GB2312"/>
      <w:b/>
      <w:sz w:val="32"/>
      <w:szCs w:val="32"/>
    </w:rPr>
  </w:style>
  <w:style w:type="paragraph" w:customStyle="1" w:styleId="A11">
    <w:name w:val="A1"/>
    <w:basedOn w:val="11"/>
    <w:qFormat/>
    <w:rsid w:val="006A7765"/>
    <w:pPr>
      <w:tabs>
        <w:tab w:val="left" w:pos="360"/>
      </w:tabs>
      <w:suppressAutoHyphens/>
      <w:autoSpaceDE/>
      <w:autoSpaceDN/>
      <w:adjustRightInd/>
      <w:spacing w:before="340" w:after="330" w:line="360" w:lineRule="auto"/>
      <w:ind w:left="-25"/>
      <w:jc w:val="both"/>
    </w:pPr>
    <w:rPr>
      <w:rFonts w:ascii="Cambria" w:hAnsi="Cambria"/>
      <w:bCs/>
      <w:sz w:val="30"/>
      <w:szCs w:val="44"/>
      <w:lang w:val="zh-CN" w:eastAsia="x-none"/>
    </w:rPr>
  </w:style>
  <w:style w:type="paragraph" w:customStyle="1" w:styleId="1fd">
    <w:name w:val="纯文本1"/>
    <w:basedOn w:val="a6"/>
    <w:qFormat/>
    <w:rsid w:val="006A7765"/>
    <w:rPr>
      <w:rFonts w:ascii="宋体" w:hAnsi="Courier New" w:cs="黑体"/>
      <w:szCs w:val="22"/>
    </w:rPr>
  </w:style>
  <w:style w:type="paragraph" w:customStyle="1" w:styleId="xl98">
    <w:name w:val="xl98"/>
    <w:basedOn w:val="a6"/>
    <w:uiPriority w:val="99"/>
    <w:qFormat/>
    <w:rsid w:val="006A7765"/>
    <w:pPr>
      <w:widowControl/>
      <w:spacing w:before="100" w:beforeAutospacing="1" w:after="100" w:afterAutospacing="1"/>
      <w:jc w:val="right"/>
    </w:pPr>
    <w:rPr>
      <w:rFonts w:ascii="宋体" w:hAnsi="宋体" w:cs="宋体"/>
      <w:b/>
      <w:bCs/>
      <w:kern w:val="0"/>
      <w:sz w:val="20"/>
      <w:szCs w:val="20"/>
    </w:rPr>
  </w:style>
  <w:style w:type="paragraph" w:customStyle="1" w:styleId="xl76">
    <w:name w:val="xl76"/>
    <w:basedOn w:val="a6"/>
    <w:uiPriority w:val="99"/>
    <w:qFormat/>
    <w:rsid w:val="006A7765"/>
    <w:pPr>
      <w:widowControl/>
      <w:spacing w:before="100" w:beforeAutospacing="1" w:after="100" w:afterAutospacing="1"/>
      <w:jc w:val="center"/>
    </w:pPr>
    <w:rPr>
      <w:rFonts w:ascii="宋体" w:hAnsi="宋体" w:cs="宋体"/>
      <w:kern w:val="0"/>
      <w:sz w:val="20"/>
      <w:szCs w:val="20"/>
    </w:rPr>
  </w:style>
  <w:style w:type="paragraph" w:customStyle="1" w:styleId="CharCharCharChar2CharCharCharCharCharCharChar">
    <w:name w:val="Char Char Char Char2 Char Char Char Char Char Char Char"/>
    <w:basedOn w:val="a6"/>
    <w:qFormat/>
    <w:rsid w:val="006A7765"/>
    <w:rPr>
      <w:rFonts w:ascii="仿宋_GB2312" w:eastAsia="仿宋_GB2312"/>
      <w:b/>
      <w:sz w:val="32"/>
      <w:szCs w:val="32"/>
    </w:rPr>
  </w:style>
  <w:style w:type="paragraph" w:customStyle="1" w:styleId="xl79">
    <w:name w:val="xl79"/>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2">
    <w:name w:val="xl62"/>
    <w:basedOn w:val="a6"/>
    <w:qFormat/>
    <w:rsid w:val="006A7765"/>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6"/>
    <w:uiPriority w:val="99"/>
    <w:qFormat/>
    <w:rsid w:val="006A7765"/>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f9"/>
    <w:qFormat/>
    <w:rsid w:val="006A7765"/>
    <w:rPr>
      <w:rFonts w:ascii="Tahoma" w:hAnsi="Tahoma"/>
      <w:sz w:val="24"/>
      <w:lang w:val="zh-CN" w:eastAsia="x-none"/>
    </w:rPr>
  </w:style>
  <w:style w:type="paragraph" w:customStyle="1" w:styleId="xl99">
    <w:name w:val="xl99"/>
    <w:basedOn w:val="a6"/>
    <w:uiPriority w:val="99"/>
    <w:qFormat/>
    <w:rsid w:val="006A7765"/>
    <w:pPr>
      <w:widowControl/>
      <w:spacing w:before="100" w:beforeAutospacing="1" w:after="100" w:afterAutospacing="1"/>
      <w:jc w:val="right"/>
    </w:pPr>
    <w:rPr>
      <w:rFonts w:ascii="宋体" w:hAnsi="宋体" w:cs="宋体"/>
      <w:b/>
      <w:bCs/>
      <w:kern w:val="0"/>
      <w:sz w:val="20"/>
      <w:szCs w:val="20"/>
    </w:rPr>
  </w:style>
  <w:style w:type="paragraph" w:customStyle="1" w:styleId="1fe">
    <w:name w:val="菲页1"/>
    <w:basedOn w:val="21"/>
    <w:qFormat/>
    <w:rsid w:val="006A7765"/>
    <w:pPr>
      <w:widowControl/>
      <w:autoSpaceDE/>
      <w:autoSpaceDN/>
      <w:adjustRightInd/>
      <w:spacing w:before="260" w:after="260" w:line="415" w:lineRule="auto"/>
    </w:pPr>
    <w:rPr>
      <w:rFonts w:ascii="黑体" w:eastAsia="宋体" w:hAnsi="宋体"/>
      <w:b w:val="0"/>
      <w:sz w:val="52"/>
    </w:rPr>
  </w:style>
  <w:style w:type="paragraph" w:customStyle="1" w:styleId="xl72">
    <w:name w:val="xl72"/>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6">
    <w:name w:val="列表段落2"/>
    <w:basedOn w:val="a6"/>
    <w:uiPriority w:val="99"/>
    <w:qFormat/>
    <w:rsid w:val="006A7765"/>
    <w:pPr>
      <w:adjustRightInd w:val="0"/>
      <w:spacing w:line="360" w:lineRule="atLeast"/>
      <w:ind w:firstLineChars="200" w:firstLine="420"/>
      <w:jc w:val="left"/>
    </w:pPr>
    <w:rPr>
      <w:rFonts w:ascii="Calibri" w:hAnsi="Calibri"/>
      <w:kern w:val="0"/>
      <w:sz w:val="24"/>
      <w:szCs w:val="22"/>
    </w:rPr>
  </w:style>
  <w:style w:type="paragraph" w:customStyle="1" w:styleId="xl55">
    <w:name w:val="xl55"/>
    <w:basedOn w:val="a6"/>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56">
    <w:name w:val="xl56"/>
    <w:basedOn w:val="a6"/>
    <w:qFormat/>
    <w:rsid w:val="006A7765"/>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TOC1">
    <w:name w:val="TOC 标题1"/>
    <w:basedOn w:val="11"/>
    <w:next w:val="a6"/>
    <w:qFormat/>
    <w:rsid w:val="006A7765"/>
    <w:pPr>
      <w:widowControl/>
      <w:suppressAutoHyphens/>
      <w:autoSpaceDE/>
      <w:autoSpaceDN/>
      <w:adjustRightInd/>
      <w:spacing w:after="0" w:line="257" w:lineRule="auto"/>
      <w:jc w:val="left"/>
      <w:outlineLvl w:val="9"/>
    </w:pPr>
    <w:rPr>
      <w:rFonts w:ascii="Calibri Light" w:hAnsi="Calibri Light"/>
      <w:b w:val="0"/>
      <w:color w:val="2E74B5"/>
      <w:kern w:val="0"/>
      <w:szCs w:val="32"/>
      <w:lang w:val="zh-CN" w:eastAsia="x-none"/>
    </w:rPr>
  </w:style>
  <w:style w:type="paragraph" w:customStyle="1" w:styleId="3CharCharCharChar">
    <w:name w:val="3 Char Char Char Char"/>
    <w:basedOn w:val="a6"/>
    <w:qFormat/>
    <w:rsid w:val="006A7765"/>
    <w:rPr>
      <w:rFonts w:ascii="仿宋_GB2312" w:eastAsia="仿宋_GB2312"/>
      <w:b/>
      <w:sz w:val="32"/>
      <w:szCs w:val="32"/>
    </w:rPr>
  </w:style>
  <w:style w:type="paragraph" w:customStyle="1" w:styleId="xl96">
    <w:name w:val="xl96"/>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f7">
    <w:name w:val="菲页2"/>
    <w:basedOn w:val="30"/>
    <w:qFormat/>
    <w:rsid w:val="006A7765"/>
    <w:pPr>
      <w:widowControl/>
      <w:tabs>
        <w:tab w:val="left" w:pos="1241"/>
      </w:tabs>
      <w:autoSpaceDE/>
      <w:autoSpaceDN/>
      <w:adjustRightInd/>
      <w:spacing w:before="120" w:line="360" w:lineRule="auto"/>
      <w:ind w:left="1241" w:hanging="420"/>
      <w:jc w:val="center"/>
    </w:pPr>
    <w:rPr>
      <w:rFonts w:ascii="黑体" w:eastAsia="黑体" w:hAnsi="宋体"/>
      <w:b w:val="0"/>
      <w:sz w:val="44"/>
      <w:u w:val="none"/>
    </w:rPr>
  </w:style>
  <w:style w:type="paragraph" w:customStyle="1" w:styleId="afffff8">
    <w:name w:val="菲页(卷)"/>
    <w:basedOn w:val="11"/>
    <w:next w:val="1fc"/>
    <w:qFormat/>
    <w:rsid w:val="006A7765"/>
    <w:pPr>
      <w:widowControl/>
      <w:tabs>
        <w:tab w:val="left" w:pos="435"/>
      </w:tabs>
      <w:suppressAutoHyphens/>
      <w:autoSpaceDE/>
      <w:autoSpaceDN/>
      <w:adjustRightInd/>
      <w:spacing w:before="0" w:after="0" w:line="240" w:lineRule="auto"/>
      <w:ind w:left="435" w:hanging="454"/>
      <w:outlineLvl w:val="1"/>
    </w:pPr>
    <w:rPr>
      <w:rFonts w:ascii="黑体" w:eastAsia="黑体"/>
      <w:b w:val="0"/>
      <w:kern w:val="0"/>
      <w:sz w:val="52"/>
      <w:lang w:val="x-none" w:eastAsia="x-none"/>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6"/>
    <w:qFormat/>
    <w:rsid w:val="006A7765"/>
    <w:rPr>
      <w:rFonts w:ascii="仿宋_GB2312" w:eastAsia="仿宋_GB2312"/>
      <w:b/>
      <w:sz w:val="32"/>
      <w:szCs w:val="32"/>
    </w:rPr>
  </w:style>
  <w:style w:type="paragraph" w:customStyle="1" w:styleId="xl81">
    <w:name w:val="xl81"/>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93">
    <w:name w:val="xl93"/>
    <w:basedOn w:val="a6"/>
    <w:uiPriority w:val="99"/>
    <w:qFormat/>
    <w:rsid w:val="006A7765"/>
    <w:pPr>
      <w:widowControl/>
      <w:spacing w:before="100" w:beforeAutospacing="1" w:after="100" w:afterAutospacing="1"/>
      <w:jc w:val="center"/>
      <w:textAlignment w:val="bottom"/>
    </w:pPr>
    <w:rPr>
      <w:rFonts w:ascii="宋体" w:hAnsi="宋体" w:cs="宋体"/>
      <w:kern w:val="0"/>
      <w:sz w:val="24"/>
    </w:rPr>
  </w:style>
  <w:style w:type="paragraph" w:customStyle="1" w:styleId="xl94">
    <w:name w:val="xl94"/>
    <w:basedOn w:val="a6"/>
    <w:uiPriority w:val="99"/>
    <w:qFormat/>
    <w:rsid w:val="006A7765"/>
    <w:pPr>
      <w:widowControl/>
      <w:spacing w:before="100" w:beforeAutospacing="1" w:after="100" w:afterAutospacing="1"/>
      <w:jc w:val="right"/>
      <w:textAlignment w:val="bottom"/>
    </w:pPr>
    <w:rPr>
      <w:rFonts w:ascii="宋体" w:hAnsi="宋体" w:cs="宋体"/>
      <w:kern w:val="0"/>
      <w:sz w:val="24"/>
    </w:rPr>
  </w:style>
  <w:style w:type="paragraph" w:customStyle="1" w:styleId="xl59">
    <w:name w:val="xl59"/>
    <w:basedOn w:val="a6"/>
    <w:qFormat/>
    <w:rsid w:val="006A7765"/>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2f8">
    <w:name w:val="正文文字缩进 2"/>
    <w:basedOn w:val="a6"/>
    <w:qFormat/>
    <w:rsid w:val="006A7765"/>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5">
    <w:name w:val="xl65"/>
    <w:basedOn w:val="a6"/>
    <w:qFormat/>
    <w:rsid w:val="006A776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1">
    <w:name w:val="xl61"/>
    <w:basedOn w:val="a6"/>
    <w:qFormat/>
    <w:rsid w:val="006A7765"/>
    <w:pPr>
      <w:widowControl/>
      <w:spacing w:before="100" w:beforeAutospacing="1" w:after="100" w:afterAutospacing="1"/>
      <w:jc w:val="left"/>
    </w:pPr>
    <w:rPr>
      <w:rFonts w:eastAsia="Arial Unicode MS"/>
      <w:kern w:val="0"/>
      <w:sz w:val="24"/>
    </w:rPr>
  </w:style>
  <w:style w:type="paragraph" w:customStyle="1" w:styleId="xl106">
    <w:name w:val="xl106"/>
    <w:basedOn w:val="a6"/>
    <w:uiPriority w:val="99"/>
    <w:qFormat/>
    <w:rsid w:val="006A7765"/>
    <w:pPr>
      <w:widowControl/>
      <w:pBdr>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4">
    <w:name w:val="xl104"/>
    <w:basedOn w:val="a6"/>
    <w:uiPriority w:val="99"/>
    <w:qFormat/>
    <w:rsid w:val="006A7765"/>
    <w:pPr>
      <w:widowControl/>
      <w:pBdr>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7">
    <w:name w:val="xl107"/>
    <w:basedOn w:val="a6"/>
    <w:uiPriority w:val="99"/>
    <w:qFormat/>
    <w:rsid w:val="006A7765"/>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afffff9">
    <w:name w:val="正文（标题三）"/>
    <w:basedOn w:val="a6"/>
    <w:qFormat/>
    <w:rsid w:val="006A7765"/>
    <w:pPr>
      <w:spacing w:line="360" w:lineRule="auto"/>
      <w:ind w:left="170" w:firstLine="425"/>
    </w:pPr>
    <w:rPr>
      <w:sz w:val="24"/>
    </w:rPr>
  </w:style>
  <w:style w:type="paragraph" w:customStyle="1" w:styleId="xl102">
    <w:name w:val="xl102"/>
    <w:basedOn w:val="a6"/>
    <w:uiPriority w:val="99"/>
    <w:qFormat/>
    <w:rsid w:val="006A7765"/>
    <w:pPr>
      <w:widowControl/>
      <w:spacing w:before="100" w:beforeAutospacing="1" w:after="100" w:afterAutospacing="1"/>
      <w:jc w:val="center"/>
    </w:pPr>
    <w:rPr>
      <w:rFonts w:ascii="宋体" w:hAnsi="宋体" w:cs="宋体"/>
      <w:b/>
      <w:bCs/>
      <w:color w:val="FF0000"/>
      <w:kern w:val="0"/>
      <w:sz w:val="18"/>
      <w:szCs w:val="18"/>
    </w:rPr>
  </w:style>
  <w:style w:type="paragraph" w:customStyle="1" w:styleId="xl58">
    <w:name w:val="xl58"/>
    <w:basedOn w:val="a6"/>
    <w:qFormat/>
    <w:rsid w:val="006A7765"/>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pf0">
    <w:name w:val="pf0"/>
    <w:basedOn w:val="a6"/>
    <w:qFormat/>
    <w:rsid w:val="006A7765"/>
    <w:pPr>
      <w:widowControl/>
      <w:spacing w:before="100" w:beforeAutospacing="1" w:after="100" w:afterAutospacing="1"/>
      <w:jc w:val="left"/>
    </w:pPr>
    <w:rPr>
      <w:rFonts w:ascii="宋体" w:hAnsi="宋体" w:cs="宋体"/>
      <w:kern w:val="0"/>
      <w:sz w:val="24"/>
    </w:rPr>
  </w:style>
  <w:style w:type="paragraph" w:customStyle="1" w:styleId="font0">
    <w:name w:val="font0"/>
    <w:basedOn w:val="a6"/>
    <w:qFormat/>
    <w:rsid w:val="006A7765"/>
    <w:pPr>
      <w:widowControl/>
      <w:spacing w:before="100" w:beforeAutospacing="1" w:after="100" w:afterAutospacing="1"/>
      <w:jc w:val="left"/>
    </w:pPr>
    <w:rPr>
      <w:rFonts w:ascii="宋体" w:hAnsi="宋体" w:cs="宋体"/>
      <w:kern w:val="0"/>
      <w:sz w:val="24"/>
    </w:rPr>
  </w:style>
  <w:style w:type="paragraph" w:customStyle="1" w:styleId="p0">
    <w:name w:val="p0"/>
    <w:basedOn w:val="a6"/>
    <w:uiPriority w:val="99"/>
    <w:qFormat/>
    <w:rsid w:val="006A7765"/>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151">
    <w:name w:val="宋 小四 1.5倍"/>
    <w:basedOn w:val="a6"/>
    <w:qFormat/>
    <w:rsid w:val="006A7765"/>
    <w:pPr>
      <w:widowControl/>
      <w:autoSpaceDE w:val="0"/>
      <w:autoSpaceDN w:val="0"/>
      <w:snapToGrid w:val="0"/>
      <w:spacing w:line="360" w:lineRule="auto"/>
      <w:jc w:val="left"/>
    </w:pPr>
    <w:rPr>
      <w:rFonts w:ascii="宋体" w:hAnsi="宋体"/>
      <w:spacing w:val="4"/>
      <w:kern w:val="0"/>
      <w:sz w:val="24"/>
      <w:lang w:bidi="en-US"/>
    </w:rPr>
  </w:style>
  <w:style w:type="paragraph" w:customStyle="1" w:styleId="afffffa">
    <w:name w:val=".."/>
    <w:basedOn w:val="a6"/>
    <w:next w:val="a6"/>
    <w:qFormat/>
    <w:rsid w:val="006A7765"/>
    <w:pPr>
      <w:autoSpaceDE w:val="0"/>
      <w:autoSpaceDN w:val="0"/>
      <w:adjustRightInd w:val="0"/>
      <w:jc w:val="left"/>
    </w:pPr>
    <w:rPr>
      <w:rFonts w:ascii="Sim Sun+ 2" w:eastAsia="Sim Sun+ 2"/>
      <w:kern w:val="0"/>
      <w:sz w:val="20"/>
      <w:lang w:eastAsia="en-US"/>
    </w:rPr>
  </w:style>
  <w:style w:type="paragraph" w:customStyle="1" w:styleId="xl66">
    <w:name w:val="xl66"/>
    <w:basedOn w:val="a6"/>
    <w:uiPriority w:val="99"/>
    <w:qFormat/>
    <w:rsid w:val="006A7765"/>
    <w:pPr>
      <w:widowControl/>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3d">
    <w:name w:val="样式 标题 3 + 无下划线"/>
    <w:basedOn w:val="30"/>
    <w:next w:val="30"/>
    <w:qFormat/>
    <w:rsid w:val="006A7765"/>
    <w:rPr>
      <w:bCs/>
      <w:u w:val="none"/>
    </w:rPr>
  </w:style>
  <w:style w:type="paragraph" w:customStyle="1" w:styleId="378020">
    <w:name w:val="样式 标题 3 + (中文) 黑体 小四 非加粗 段前: 7.8 磅 段后: 0 磅 行距: 固定值 20 磅"/>
    <w:basedOn w:val="30"/>
    <w:qFormat/>
    <w:rsid w:val="006A7765"/>
    <w:pPr>
      <w:widowControl/>
      <w:autoSpaceDE/>
      <w:autoSpaceDN/>
      <w:adjustRightInd/>
      <w:spacing w:before="0" w:after="0" w:line="400" w:lineRule="exact"/>
    </w:pPr>
    <w:rPr>
      <w:rFonts w:ascii="Times New Roman" w:eastAsia="黑体" w:cs="宋体"/>
      <w:b w:val="0"/>
      <w:kern w:val="2"/>
      <w:u w:val="none"/>
    </w:rPr>
  </w:style>
  <w:style w:type="paragraph" w:customStyle="1" w:styleId="xl78">
    <w:name w:val="xl78"/>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2">
    <w:name w:val="xl82"/>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an">
    <w:name w:val="正文an"/>
    <w:basedOn w:val="a6"/>
    <w:qFormat/>
    <w:rsid w:val="006A7765"/>
    <w:pPr>
      <w:adjustRightInd w:val="0"/>
      <w:snapToGrid w:val="0"/>
      <w:spacing w:line="300" w:lineRule="auto"/>
    </w:pPr>
    <w:rPr>
      <w:rFonts w:ascii="Arial Narrow" w:eastAsia="楷体_GB2312" w:hAnsi="Arial Narrow"/>
      <w:sz w:val="26"/>
    </w:rPr>
  </w:style>
  <w:style w:type="paragraph" w:customStyle="1" w:styleId="xl103">
    <w:name w:val="xl103"/>
    <w:basedOn w:val="a6"/>
    <w:uiPriority w:val="99"/>
    <w:qFormat/>
    <w:rsid w:val="006A7765"/>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2f9">
    <w:name w:val="强调文字2"/>
    <w:basedOn w:val="afffff7"/>
    <w:qFormat/>
    <w:rsid w:val="006A7765"/>
  </w:style>
  <w:style w:type="paragraph" w:customStyle="1" w:styleId="xl60">
    <w:name w:val="xl60"/>
    <w:basedOn w:val="a6"/>
    <w:qFormat/>
    <w:rsid w:val="006A7765"/>
    <w:pPr>
      <w:widowControl/>
      <w:pBdr>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13">
    <w:name w:val="xl113"/>
    <w:basedOn w:val="a6"/>
    <w:uiPriority w:val="99"/>
    <w:qFormat/>
    <w:rsid w:val="006A77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Preformatted">
    <w:name w:val="Preformatted"/>
    <w:basedOn w:val="a6"/>
    <w:qFormat/>
    <w:rsid w:val="006A776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101">
    <w:name w:val="xl101"/>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lType">
    <w:name w:val="flType"/>
    <w:basedOn w:val="a6"/>
    <w:qFormat/>
    <w:rsid w:val="006A7765"/>
    <w:pPr>
      <w:adjustRightInd w:val="0"/>
      <w:spacing w:before="560" w:after="120" w:line="360" w:lineRule="atLeast"/>
      <w:jc w:val="center"/>
    </w:pPr>
    <w:rPr>
      <w:rFonts w:ascii="Arial" w:eastAsia="黑体"/>
      <w:kern w:val="0"/>
      <w:sz w:val="28"/>
      <w:szCs w:val="20"/>
    </w:rPr>
  </w:style>
  <w:style w:type="paragraph" w:customStyle="1" w:styleId="xl110">
    <w:name w:val="xl110"/>
    <w:basedOn w:val="a6"/>
    <w:uiPriority w:val="99"/>
    <w:qFormat/>
    <w:rsid w:val="006A7765"/>
    <w:pPr>
      <w:widowControl/>
      <w:pBdr>
        <w:left w:val="single" w:sz="4" w:space="0" w:color="000000"/>
        <w:bottom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455">
    <w:name w:val="样式 标题 4 + 段前: 5 磅 段后: 5 磅 行距: 单倍行距"/>
    <w:basedOn w:val="4"/>
    <w:qFormat/>
    <w:rsid w:val="006A7765"/>
    <w:pPr>
      <w:spacing w:before="100" w:after="100" w:line="240" w:lineRule="auto"/>
      <w:jc w:val="left"/>
    </w:pPr>
    <w:rPr>
      <w:rFonts w:ascii="Arial" w:eastAsia="黑体" w:hAnsi="Arial" w:cs="宋体"/>
      <w:b/>
      <w:bCs/>
      <w:sz w:val="28"/>
      <w:lang w:val="zh-CN" w:eastAsia="x-none"/>
    </w:rPr>
  </w:style>
  <w:style w:type="paragraph" w:customStyle="1" w:styleId="xl111">
    <w:name w:val="xl111"/>
    <w:basedOn w:val="a6"/>
    <w:uiPriority w:val="99"/>
    <w:qFormat/>
    <w:rsid w:val="006A7765"/>
    <w:pPr>
      <w:widowControl/>
      <w:pBdr>
        <w:top w:val="single" w:sz="4" w:space="0" w:color="auto"/>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92">
    <w:name w:val="xl92"/>
    <w:basedOn w:val="a6"/>
    <w:uiPriority w:val="99"/>
    <w:qFormat/>
    <w:rsid w:val="006A7765"/>
    <w:pPr>
      <w:widowControl/>
      <w:spacing w:before="100" w:beforeAutospacing="1" w:after="100" w:afterAutospacing="1"/>
      <w:jc w:val="left"/>
      <w:textAlignment w:val="bottom"/>
    </w:pPr>
    <w:rPr>
      <w:rFonts w:ascii="宋体" w:hAnsi="宋体" w:cs="宋体"/>
      <w:kern w:val="0"/>
      <w:sz w:val="24"/>
    </w:rPr>
  </w:style>
  <w:style w:type="paragraph" w:customStyle="1" w:styleId="xl100">
    <w:name w:val="xl100"/>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6"/>
    <w:uiPriority w:val="99"/>
    <w:qFormat/>
    <w:rsid w:val="006A7765"/>
    <w:pPr>
      <w:widowControl/>
      <w:spacing w:before="100" w:beforeAutospacing="1" w:after="100" w:afterAutospacing="1"/>
      <w:jc w:val="right"/>
      <w:textAlignment w:val="bottom"/>
    </w:pPr>
    <w:rPr>
      <w:rFonts w:ascii="宋体" w:hAnsi="宋体" w:cs="宋体"/>
      <w:kern w:val="0"/>
      <w:sz w:val="24"/>
    </w:rPr>
  </w:style>
  <w:style w:type="paragraph" w:customStyle="1" w:styleId="xl67">
    <w:name w:val="xl67"/>
    <w:basedOn w:val="a6"/>
    <w:uiPriority w:val="99"/>
    <w:qFormat/>
    <w:rsid w:val="006A7765"/>
    <w:pPr>
      <w:widowControl/>
      <w:spacing w:before="100" w:beforeAutospacing="1" w:after="100" w:afterAutospacing="1"/>
      <w:jc w:val="left"/>
    </w:pPr>
    <w:rPr>
      <w:rFonts w:ascii="宋体" w:hAnsi="宋体" w:cs="宋体"/>
      <w:b/>
      <w:bCs/>
      <w:kern w:val="0"/>
      <w:sz w:val="20"/>
      <w:szCs w:val="20"/>
    </w:rPr>
  </w:style>
  <w:style w:type="paragraph" w:customStyle="1" w:styleId="xl54">
    <w:name w:val="xl54"/>
    <w:basedOn w:val="a6"/>
    <w:qFormat/>
    <w:rsid w:val="006A7765"/>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69">
    <w:name w:val="xl69"/>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1ff">
    <w:name w:val="列出段落 字符1"/>
    <w:uiPriority w:val="34"/>
    <w:qFormat/>
    <w:rsid w:val="000E2776"/>
    <w:rPr>
      <w:rFonts w:ascii="Calibri" w:eastAsia="宋体" w:hAnsi="Calibr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110</cp:revision>
  <dcterms:created xsi:type="dcterms:W3CDTF">2024-03-08T03:39:00Z</dcterms:created>
  <dcterms:modified xsi:type="dcterms:W3CDTF">2025-04-29T09:19:00Z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