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FCF" w:rsidRPr="00F46FCF" w:rsidRDefault="00F46FCF" w:rsidP="00F46FCF">
      <w:pPr>
        <w:spacing w:line="360" w:lineRule="auto"/>
        <w:jc w:val="center"/>
        <w:outlineLvl w:val="0"/>
        <w:rPr>
          <w:rFonts w:ascii="Times New Roman" w:eastAsia="宋体" w:hAnsi="Times New Roman" w:cs="Times New Roman"/>
          <w:b/>
          <w:color w:val="000000"/>
          <w:sz w:val="36"/>
          <w:szCs w:val="36"/>
        </w:rPr>
      </w:pPr>
      <w:r w:rsidRPr="00F46FCF">
        <w:rPr>
          <w:rFonts w:ascii="Times New Roman" w:eastAsia="宋体" w:hAnsi="Times New Roman" w:cs="Times New Roman"/>
          <w:b/>
          <w:color w:val="000000"/>
          <w:sz w:val="36"/>
          <w:szCs w:val="36"/>
        </w:rPr>
        <w:t>采购需求</w:t>
      </w:r>
    </w:p>
    <w:p w:rsidR="00F46FCF" w:rsidRPr="00F46FCF" w:rsidRDefault="00F46FCF" w:rsidP="00F46FCF">
      <w:pPr>
        <w:spacing w:line="480" w:lineRule="auto"/>
        <w:jc w:val="left"/>
        <w:rPr>
          <w:rFonts w:ascii="宋体" w:eastAsia="宋体" w:hAnsi="宋体" w:cs="Times New Roman" w:hint="eastAsia"/>
          <w:b/>
          <w:bCs/>
          <w:color w:val="000000"/>
          <w:sz w:val="24"/>
          <w:szCs w:val="24"/>
        </w:rPr>
      </w:pPr>
      <w:r w:rsidRPr="00F46FCF">
        <w:rPr>
          <w:rFonts w:ascii="宋体" w:eastAsia="宋体" w:hAnsi="宋体" w:cs="Times New Roman" w:hint="eastAsia"/>
          <w:b/>
          <w:bCs/>
          <w:color w:val="000000"/>
          <w:sz w:val="24"/>
          <w:szCs w:val="24"/>
        </w:rPr>
        <w:t>一、</w:t>
      </w:r>
      <w:r w:rsidRPr="00F46FCF">
        <w:rPr>
          <w:rFonts w:ascii="宋体" w:eastAsia="宋体" w:hAnsi="宋体" w:cs="Times New Roman" w:hint="eastAsia"/>
          <w:b/>
          <w:bCs/>
          <w:color w:val="000000"/>
          <w:sz w:val="24"/>
          <w:szCs w:val="24"/>
        </w:rPr>
        <w:tab/>
        <w:t>采购标的</w:t>
      </w:r>
    </w:p>
    <w:p w:rsidR="00F46FCF" w:rsidRPr="00F46FCF" w:rsidRDefault="00F46FCF" w:rsidP="00F46FCF">
      <w:pPr>
        <w:spacing w:line="480" w:lineRule="auto"/>
        <w:jc w:val="left"/>
        <w:rPr>
          <w:rFonts w:ascii="宋体" w:eastAsia="宋体" w:hAnsi="宋体" w:cs="Times New Roman"/>
          <w:color w:val="000000"/>
          <w:sz w:val="24"/>
          <w:szCs w:val="24"/>
        </w:rPr>
      </w:pPr>
      <w:r w:rsidRPr="00F46FCF">
        <w:rPr>
          <w:rFonts w:ascii="宋体" w:eastAsia="宋体" w:hAnsi="宋体" w:cs="Times New Roman" w:hint="eastAsia"/>
          <w:color w:val="000000"/>
          <w:sz w:val="24"/>
          <w:szCs w:val="24"/>
        </w:rPr>
        <w:t>1. 采购标的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5"/>
        <w:gridCol w:w="3521"/>
        <w:gridCol w:w="1018"/>
        <w:gridCol w:w="2898"/>
      </w:tblGrid>
      <w:tr w:rsidR="00F46FCF" w:rsidRPr="00F46FCF" w:rsidTr="00DB3B72">
        <w:trPr>
          <w:trHeight w:val="396"/>
          <w:jc w:val="center"/>
        </w:trPr>
        <w:tc>
          <w:tcPr>
            <w:tcW w:w="1085" w:type="dxa"/>
            <w:vAlign w:val="center"/>
          </w:tcPr>
          <w:p w:rsidR="00F46FCF" w:rsidRPr="00F46FCF" w:rsidRDefault="00F46FCF" w:rsidP="00F46FCF">
            <w:pPr>
              <w:adjustRightInd w:val="0"/>
              <w:spacing w:line="360" w:lineRule="auto"/>
              <w:ind w:rightChars="50" w:right="105"/>
              <w:jc w:val="center"/>
              <w:textAlignment w:val="baseline"/>
              <w:rPr>
                <w:rFonts w:ascii="宋体" w:eastAsia="宋体" w:hAnsi="宋体" w:cs="Times New Roman"/>
                <w:b/>
                <w:color w:val="000000"/>
                <w:kern w:val="0"/>
                <w:sz w:val="24"/>
                <w:szCs w:val="24"/>
              </w:rPr>
            </w:pPr>
            <w:r w:rsidRPr="00F46FCF">
              <w:rPr>
                <w:rFonts w:ascii="宋体" w:eastAsia="宋体" w:hAnsi="宋体" w:cs="Times New Roman"/>
                <w:b/>
                <w:color w:val="000000"/>
                <w:kern w:val="0"/>
                <w:sz w:val="24"/>
                <w:szCs w:val="24"/>
              </w:rPr>
              <w:t>序号</w:t>
            </w:r>
          </w:p>
        </w:tc>
        <w:tc>
          <w:tcPr>
            <w:tcW w:w="3521" w:type="dxa"/>
            <w:vAlign w:val="center"/>
          </w:tcPr>
          <w:p w:rsidR="00F46FCF" w:rsidRPr="00F46FCF" w:rsidRDefault="00F46FCF" w:rsidP="00F46FCF">
            <w:pPr>
              <w:adjustRightInd w:val="0"/>
              <w:spacing w:line="360" w:lineRule="auto"/>
              <w:ind w:rightChars="50" w:right="105"/>
              <w:jc w:val="center"/>
              <w:textAlignment w:val="baseline"/>
              <w:rPr>
                <w:rFonts w:ascii="宋体" w:eastAsia="宋体" w:hAnsi="宋体" w:cs="Times New Roman"/>
                <w:b/>
                <w:color w:val="000000"/>
                <w:kern w:val="0"/>
                <w:sz w:val="24"/>
                <w:szCs w:val="24"/>
              </w:rPr>
            </w:pPr>
            <w:r w:rsidRPr="00F46FCF">
              <w:rPr>
                <w:rFonts w:ascii="宋体" w:eastAsia="宋体" w:hAnsi="宋体" w:cs="Times New Roman"/>
                <w:b/>
                <w:color w:val="000000"/>
                <w:kern w:val="0"/>
                <w:sz w:val="24"/>
                <w:szCs w:val="24"/>
              </w:rPr>
              <w:t>服务名称</w:t>
            </w:r>
          </w:p>
        </w:tc>
        <w:tc>
          <w:tcPr>
            <w:tcW w:w="1018" w:type="dxa"/>
            <w:vAlign w:val="center"/>
          </w:tcPr>
          <w:p w:rsidR="00F46FCF" w:rsidRPr="00F46FCF" w:rsidRDefault="00F46FCF" w:rsidP="00F46FCF">
            <w:pPr>
              <w:adjustRightInd w:val="0"/>
              <w:spacing w:line="360" w:lineRule="auto"/>
              <w:ind w:rightChars="50" w:right="105"/>
              <w:jc w:val="center"/>
              <w:textAlignment w:val="baseline"/>
              <w:rPr>
                <w:rFonts w:ascii="宋体" w:eastAsia="宋体" w:hAnsi="宋体" w:cs="Times New Roman"/>
                <w:b/>
                <w:color w:val="000000"/>
                <w:kern w:val="0"/>
                <w:sz w:val="24"/>
                <w:szCs w:val="24"/>
              </w:rPr>
            </w:pPr>
            <w:r w:rsidRPr="00F46FCF">
              <w:rPr>
                <w:rFonts w:ascii="宋体" w:eastAsia="宋体" w:hAnsi="宋体" w:cs="Times New Roman"/>
                <w:b/>
                <w:color w:val="000000"/>
                <w:kern w:val="0"/>
                <w:sz w:val="24"/>
                <w:szCs w:val="24"/>
              </w:rPr>
              <w:t>数量</w:t>
            </w:r>
          </w:p>
        </w:tc>
        <w:tc>
          <w:tcPr>
            <w:tcW w:w="2898" w:type="dxa"/>
            <w:vAlign w:val="center"/>
          </w:tcPr>
          <w:p w:rsidR="00F46FCF" w:rsidRPr="00F46FCF" w:rsidRDefault="00F46FCF" w:rsidP="00F46FCF">
            <w:pPr>
              <w:adjustRightInd w:val="0"/>
              <w:spacing w:line="360" w:lineRule="auto"/>
              <w:ind w:rightChars="50" w:right="105"/>
              <w:jc w:val="center"/>
              <w:textAlignment w:val="baseline"/>
              <w:rPr>
                <w:rFonts w:ascii="宋体" w:eastAsia="宋体" w:hAnsi="宋体" w:cs="Times New Roman"/>
                <w:b/>
                <w:color w:val="000000"/>
                <w:kern w:val="0"/>
                <w:sz w:val="24"/>
                <w:szCs w:val="24"/>
              </w:rPr>
            </w:pPr>
            <w:r w:rsidRPr="00F46FCF">
              <w:rPr>
                <w:rFonts w:ascii="宋体" w:eastAsia="宋体" w:hAnsi="宋体" w:cs="Times New Roman"/>
                <w:b/>
                <w:color w:val="000000"/>
                <w:kern w:val="0"/>
                <w:sz w:val="24"/>
                <w:szCs w:val="24"/>
              </w:rPr>
              <w:t>单位</w:t>
            </w:r>
          </w:p>
        </w:tc>
      </w:tr>
      <w:tr w:rsidR="00F46FCF" w:rsidRPr="00F46FCF" w:rsidTr="00DB3B72">
        <w:trPr>
          <w:trHeight w:val="396"/>
          <w:jc w:val="center"/>
        </w:trPr>
        <w:tc>
          <w:tcPr>
            <w:tcW w:w="1085" w:type="dxa"/>
            <w:vAlign w:val="center"/>
          </w:tcPr>
          <w:p w:rsidR="00F46FCF" w:rsidRPr="00F46FCF" w:rsidRDefault="00F46FCF" w:rsidP="00F46FCF">
            <w:pPr>
              <w:adjustRightInd w:val="0"/>
              <w:spacing w:line="360" w:lineRule="auto"/>
              <w:ind w:rightChars="50" w:right="105"/>
              <w:jc w:val="center"/>
              <w:textAlignment w:val="baseline"/>
              <w:rPr>
                <w:rFonts w:ascii="宋体" w:eastAsia="宋体" w:hAnsi="宋体" w:cs="Times New Roman"/>
                <w:color w:val="000000"/>
                <w:kern w:val="0"/>
                <w:sz w:val="24"/>
                <w:szCs w:val="24"/>
              </w:rPr>
            </w:pPr>
            <w:r w:rsidRPr="00F46FCF">
              <w:rPr>
                <w:rFonts w:ascii="宋体" w:eastAsia="宋体" w:hAnsi="宋体" w:cs="Times New Roman"/>
                <w:color w:val="000000"/>
                <w:kern w:val="0"/>
                <w:sz w:val="24"/>
                <w:szCs w:val="24"/>
              </w:rPr>
              <w:t>1</w:t>
            </w:r>
          </w:p>
        </w:tc>
        <w:tc>
          <w:tcPr>
            <w:tcW w:w="3521" w:type="dxa"/>
            <w:vAlign w:val="center"/>
          </w:tcPr>
          <w:p w:rsidR="00F46FCF" w:rsidRPr="00F46FCF" w:rsidRDefault="00F46FCF" w:rsidP="00F46FCF">
            <w:pPr>
              <w:adjustRightInd w:val="0"/>
              <w:spacing w:line="360" w:lineRule="auto"/>
              <w:ind w:rightChars="50" w:right="105"/>
              <w:jc w:val="center"/>
              <w:textAlignment w:val="baseline"/>
              <w:rPr>
                <w:rFonts w:ascii="宋体" w:eastAsia="宋体" w:hAnsi="宋体" w:cs="Times New Roman"/>
                <w:color w:val="000000"/>
                <w:kern w:val="0"/>
                <w:sz w:val="24"/>
                <w:szCs w:val="24"/>
              </w:rPr>
            </w:pPr>
            <w:r w:rsidRPr="00F46FCF">
              <w:rPr>
                <w:rFonts w:ascii="宋体" w:eastAsia="宋体" w:hAnsi="宋体" w:cs="Times New Roman" w:hint="eastAsia"/>
                <w:color w:val="000000"/>
                <w:kern w:val="0"/>
                <w:sz w:val="24"/>
                <w:szCs w:val="24"/>
              </w:rPr>
              <w:t>北京市良乡监狱2025年物业管理服务采购项目</w:t>
            </w:r>
          </w:p>
        </w:tc>
        <w:tc>
          <w:tcPr>
            <w:tcW w:w="1018" w:type="dxa"/>
            <w:vAlign w:val="center"/>
          </w:tcPr>
          <w:p w:rsidR="00F46FCF" w:rsidRPr="00F46FCF" w:rsidRDefault="00F46FCF" w:rsidP="00F46FCF">
            <w:pPr>
              <w:adjustRightInd w:val="0"/>
              <w:spacing w:line="360" w:lineRule="auto"/>
              <w:ind w:rightChars="50" w:right="105"/>
              <w:jc w:val="center"/>
              <w:textAlignment w:val="baseline"/>
              <w:rPr>
                <w:rFonts w:ascii="宋体" w:eastAsia="宋体" w:hAnsi="宋体" w:cs="Times New Roman"/>
                <w:color w:val="000000"/>
                <w:kern w:val="0"/>
                <w:sz w:val="24"/>
                <w:szCs w:val="24"/>
              </w:rPr>
            </w:pPr>
            <w:r w:rsidRPr="00F46FCF">
              <w:rPr>
                <w:rFonts w:ascii="宋体" w:eastAsia="宋体" w:hAnsi="宋体" w:cs="Times New Roman"/>
                <w:color w:val="000000"/>
                <w:kern w:val="0"/>
                <w:sz w:val="24"/>
                <w:szCs w:val="24"/>
              </w:rPr>
              <w:t>1</w:t>
            </w:r>
          </w:p>
        </w:tc>
        <w:tc>
          <w:tcPr>
            <w:tcW w:w="2898" w:type="dxa"/>
            <w:vAlign w:val="center"/>
          </w:tcPr>
          <w:p w:rsidR="00F46FCF" w:rsidRPr="00F46FCF" w:rsidRDefault="00F46FCF" w:rsidP="00F46FCF">
            <w:pPr>
              <w:adjustRightInd w:val="0"/>
              <w:spacing w:line="360" w:lineRule="auto"/>
              <w:ind w:rightChars="50" w:right="105"/>
              <w:jc w:val="center"/>
              <w:textAlignment w:val="baseline"/>
              <w:rPr>
                <w:rFonts w:ascii="宋体" w:eastAsia="宋体" w:hAnsi="宋体" w:cs="Times New Roman"/>
                <w:color w:val="000000"/>
                <w:kern w:val="0"/>
                <w:sz w:val="24"/>
                <w:szCs w:val="24"/>
              </w:rPr>
            </w:pPr>
            <w:r w:rsidRPr="00F46FCF">
              <w:rPr>
                <w:rFonts w:ascii="宋体" w:eastAsia="宋体" w:hAnsi="宋体" w:cs="Times New Roman"/>
                <w:color w:val="000000"/>
                <w:kern w:val="0"/>
                <w:sz w:val="24"/>
                <w:szCs w:val="24"/>
              </w:rPr>
              <w:t>项</w:t>
            </w:r>
          </w:p>
        </w:tc>
      </w:tr>
    </w:tbl>
    <w:p w:rsidR="00F46FCF" w:rsidRPr="00F46FCF" w:rsidRDefault="00F46FCF" w:rsidP="00F46FCF">
      <w:pPr>
        <w:spacing w:line="480" w:lineRule="auto"/>
        <w:jc w:val="left"/>
        <w:rPr>
          <w:rFonts w:ascii="宋体" w:eastAsia="宋体" w:hAnsi="宋体" w:cs="Times New Roman"/>
          <w:color w:val="000000"/>
          <w:sz w:val="24"/>
          <w:szCs w:val="24"/>
        </w:rPr>
      </w:pPr>
      <w:r w:rsidRPr="00F46FCF">
        <w:rPr>
          <w:rFonts w:ascii="宋体" w:eastAsia="宋体" w:hAnsi="宋体" w:cs="Times New Roman" w:hint="eastAsia"/>
          <w:color w:val="000000"/>
          <w:sz w:val="24"/>
          <w:szCs w:val="24"/>
        </w:rPr>
        <w:t>2.项目概述</w:t>
      </w:r>
    </w:p>
    <w:p w:rsidR="00F46FCF" w:rsidRPr="00F46FCF" w:rsidRDefault="00F46FCF" w:rsidP="00F46FCF">
      <w:pPr>
        <w:spacing w:line="480" w:lineRule="auto"/>
        <w:ind w:firstLineChars="300" w:firstLine="720"/>
        <w:jc w:val="left"/>
        <w:rPr>
          <w:rFonts w:ascii="宋体" w:eastAsia="宋体" w:hAnsi="宋体" w:cs="Times New Roman" w:hint="eastAsia"/>
          <w:color w:val="000000"/>
          <w:sz w:val="24"/>
          <w:szCs w:val="24"/>
        </w:rPr>
      </w:pPr>
      <w:r w:rsidRPr="00F46FCF">
        <w:rPr>
          <w:rFonts w:ascii="宋体" w:eastAsia="宋体" w:hAnsi="宋体" w:cs="Times New Roman" w:hint="eastAsia"/>
          <w:color w:val="000000"/>
          <w:sz w:val="24"/>
          <w:szCs w:val="24"/>
        </w:rPr>
        <w:t>北京市良乡监狱办公楼、干警备勤楼（东、西备勤楼，家属院1号、2 号备楼）、办公区院内场地、停车场、垃圾站、高压低压配电室、锅炉房的物业管理及设备维护。办公区占地面积32938平方米，建筑面积11023平方米，绿化面积7449平方米。</w:t>
      </w:r>
    </w:p>
    <w:p w:rsidR="00F46FCF" w:rsidRPr="00F46FCF" w:rsidRDefault="00F46FCF" w:rsidP="00F46FCF">
      <w:pPr>
        <w:spacing w:line="480" w:lineRule="auto"/>
        <w:jc w:val="left"/>
        <w:rPr>
          <w:rFonts w:ascii="宋体" w:eastAsia="宋体" w:hAnsi="宋体" w:cs="Times New Roman" w:hint="eastAsia"/>
          <w:b/>
          <w:bCs/>
          <w:color w:val="000000"/>
          <w:sz w:val="24"/>
          <w:szCs w:val="24"/>
        </w:rPr>
      </w:pPr>
      <w:r w:rsidRPr="00F46FCF">
        <w:rPr>
          <w:rFonts w:ascii="宋体" w:eastAsia="宋体" w:hAnsi="宋体" w:cs="Times New Roman" w:hint="eastAsia"/>
          <w:b/>
          <w:bCs/>
          <w:color w:val="000000"/>
          <w:sz w:val="24"/>
          <w:szCs w:val="24"/>
        </w:rPr>
        <w:t>二、</w:t>
      </w:r>
      <w:r w:rsidRPr="00F46FCF">
        <w:rPr>
          <w:rFonts w:ascii="宋体" w:eastAsia="宋体" w:hAnsi="宋体" w:cs="Times New Roman" w:hint="eastAsia"/>
          <w:b/>
          <w:bCs/>
          <w:color w:val="000000"/>
          <w:sz w:val="24"/>
          <w:szCs w:val="24"/>
        </w:rPr>
        <w:tab/>
        <w:t>商务要求</w:t>
      </w:r>
    </w:p>
    <w:p w:rsidR="00F46FCF" w:rsidRPr="00F46FCF" w:rsidRDefault="00F46FCF" w:rsidP="00F46FCF">
      <w:pPr>
        <w:spacing w:line="480" w:lineRule="auto"/>
        <w:jc w:val="left"/>
        <w:rPr>
          <w:rFonts w:ascii="宋体" w:eastAsia="宋体" w:hAnsi="宋体" w:cs="Times New Roman"/>
          <w:color w:val="000000"/>
          <w:sz w:val="24"/>
          <w:szCs w:val="24"/>
        </w:rPr>
      </w:pPr>
      <w:r w:rsidRPr="00F46FCF">
        <w:rPr>
          <w:rFonts w:ascii="宋体" w:eastAsia="宋体" w:hAnsi="宋体" w:cs="Times New Roman" w:hint="eastAsia"/>
          <w:color w:val="000000"/>
          <w:sz w:val="24"/>
          <w:szCs w:val="24"/>
        </w:rPr>
        <w:t>1. 交付（实施）的时间（期限）和地点（范围）</w:t>
      </w:r>
    </w:p>
    <w:p w:rsidR="00F46FCF" w:rsidRPr="00F46FCF" w:rsidRDefault="00F46FCF" w:rsidP="00F46FCF">
      <w:pPr>
        <w:spacing w:line="480" w:lineRule="auto"/>
        <w:jc w:val="left"/>
        <w:rPr>
          <w:rFonts w:ascii="宋体" w:eastAsia="宋体" w:hAnsi="宋体" w:cs="Times New Roman" w:hint="eastAsia"/>
          <w:color w:val="000000"/>
          <w:sz w:val="24"/>
          <w:szCs w:val="24"/>
        </w:rPr>
      </w:pPr>
      <w:r w:rsidRPr="00F46FCF">
        <w:rPr>
          <w:rFonts w:ascii="宋体" w:eastAsia="宋体" w:hAnsi="宋体" w:cs="Times New Roman" w:hint="eastAsia"/>
          <w:color w:val="000000"/>
          <w:sz w:val="24"/>
          <w:szCs w:val="24"/>
        </w:rPr>
        <w:t>1） 中标人须遵守国家法律法规，遵守北京市良乡监狱相关管理制度，服从监狱统一管理，无条件接受采购人对工作质量、工作效果等方面的监督、检查和考核。</w:t>
      </w:r>
    </w:p>
    <w:p w:rsidR="00F46FCF" w:rsidRPr="00F46FCF" w:rsidRDefault="00F46FCF" w:rsidP="00F46FCF">
      <w:pPr>
        <w:spacing w:line="480" w:lineRule="auto"/>
        <w:jc w:val="left"/>
        <w:rPr>
          <w:rFonts w:ascii="宋体" w:eastAsia="宋体" w:hAnsi="宋体" w:cs="Times New Roman" w:hint="eastAsia"/>
          <w:color w:val="000000"/>
          <w:sz w:val="24"/>
          <w:szCs w:val="24"/>
        </w:rPr>
      </w:pPr>
      <w:r w:rsidRPr="00F46FCF">
        <w:rPr>
          <w:rFonts w:ascii="宋体" w:eastAsia="宋体" w:hAnsi="宋体" w:cs="Times New Roman" w:hint="eastAsia"/>
          <w:color w:val="000000"/>
          <w:sz w:val="24"/>
          <w:szCs w:val="24"/>
        </w:rPr>
        <w:t>2） 服务期限: 1年，自合同签订之日起至服务时间满止。</w:t>
      </w:r>
    </w:p>
    <w:p w:rsidR="00F46FCF" w:rsidRPr="00F46FCF" w:rsidRDefault="00F46FCF" w:rsidP="00F46FCF">
      <w:pPr>
        <w:spacing w:line="480" w:lineRule="auto"/>
        <w:jc w:val="left"/>
        <w:rPr>
          <w:rFonts w:ascii="宋体" w:eastAsia="宋体" w:hAnsi="宋体" w:cs="Times New Roman" w:hint="eastAsia"/>
          <w:color w:val="000000"/>
          <w:sz w:val="24"/>
          <w:szCs w:val="24"/>
        </w:rPr>
      </w:pPr>
      <w:r w:rsidRPr="00F46FCF">
        <w:rPr>
          <w:rFonts w:ascii="宋体" w:eastAsia="宋体" w:hAnsi="宋体" w:cs="Times New Roman" w:hint="eastAsia"/>
          <w:color w:val="000000"/>
          <w:sz w:val="24"/>
          <w:szCs w:val="24"/>
        </w:rPr>
        <w:t>3） 中标人承担经营场所范围内的独立法律责任。</w:t>
      </w:r>
    </w:p>
    <w:p w:rsidR="00F46FCF" w:rsidRPr="00F46FCF" w:rsidRDefault="00F46FCF" w:rsidP="00F46FCF">
      <w:pPr>
        <w:spacing w:line="480" w:lineRule="auto"/>
        <w:jc w:val="left"/>
        <w:rPr>
          <w:rFonts w:ascii="宋体" w:eastAsia="宋体" w:hAnsi="宋体" w:cs="Times New Roman" w:hint="eastAsia"/>
          <w:color w:val="000000"/>
          <w:sz w:val="24"/>
          <w:szCs w:val="24"/>
        </w:rPr>
      </w:pPr>
      <w:r w:rsidRPr="00F46FCF">
        <w:rPr>
          <w:rFonts w:ascii="宋体" w:eastAsia="宋体" w:hAnsi="宋体" w:cs="Times New Roman" w:hint="eastAsia"/>
          <w:color w:val="000000"/>
          <w:sz w:val="24"/>
          <w:szCs w:val="24"/>
        </w:rPr>
        <w:t>4） 环境清扫、洗衣、理发、会服、值班电工、水暖工和锅炉运行服务工作由中标人负责，不得外包、转让。</w:t>
      </w:r>
    </w:p>
    <w:p w:rsidR="00F46FCF" w:rsidRPr="00F46FCF" w:rsidRDefault="00F46FCF" w:rsidP="00F46FCF">
      <w:pPr>
        <w:spacing w:line="480" w:lineRule="auto"/>
        <w:jc w:val="left"/>
        <w:rPr>
          <w:rFonts w:ascii="宋体" w:eastAsia="宋体" w:hAnsi="宋体" w:cs="Times New Roman" w:hint="eastAsia"/>
          <w:color w:val="000000"/>
          <w:sz w:val="24"/>
          <w:szCs w:val="24"/>
        </w:rPr>
      </w:pPr>
      <w:r w:rsidRPr="00F46FCF">
        <w:rPr>
          <w:rFonts w:ascii="宋体" w:eastAsia="宋体" w:hAnsi="宋体" w:cs="Times New Roman" w:hint="eastAsia"/>
          <w:color w:val="000000"/>
          <w:sz w:val="24"/>
          <w:szCs w:val="24"/>
        </w:rPr>
        <w:t>5） 中标人自主经营、自负盈亏，所有管理人员、各工作人员由中标人自行招聘和管理，伙食、各项待遇、保险等由成交单位自行安排，经费自理；工作人员体检、伤残疾病等费用均由中标人自理。</w:t>
      </w:r>
    </w:p>
    <w:p w:rsidR="00F46FCF" w:rsidRPr="00F46FCF" w:rsidRDefault="00F46FCF" w:rsidP="00F46FCF">
      <w:pPr>
        <w:spacing w:line="480" w:lineRule="auto"/>
        <w:jc w:val="left"/>
        <w:rPr>
          <w:rFonts w:ascii="宋体" w:eastAsia="宋体" w:hAnsi="宋体" w:cs="Times New Roman" w:hint="eastAsia"/>
          <w:color w:val="000000"/>
          <w:sz w:val="24"/>
          <w:szCs w:val="24"/>
        </w:rPr>
      </w:pPr>
      <w:r w:rsidRPr="00F46FCF">
        <w:rPr>
          <w:rFonts w:ascii="宋体" w:eastAsia="宋体" w:hAnsi="宋体" w:cs="Times New Roman" w:hint="eastAsia"/>
          <w:color w:val="000000"/>
          <w:sz w:val="24"/>
          <w:szCs w:val="24"/>
        </w:rPr>
        <w:lastRenderedPageBreak/>
        <w:t>6） 采购人无偿为中标人提供服务办公场所，水、电费用由中标人支付。</w:t>
      </w:r>
    </w:p>
    <w:p w:rsidR="00F46FCF" w:rsidRPr="00F46FCF" w:rsidRDefault="00F46FCF" w:rsidP="00F46FCF">
      <w:pPr>
        <w:spacing w:line="480" w:lineRule="auto"/>
        <w:jc w:val="left"/>
        <w:rPr>
          <w:rFonts w:ascii="宋体" w:eastAsia="宋体" w:hAnsi="宋体" w:cs="Times New Roman" w:hint="eastAsia"/>
          <w:color w:val="000000"/>
          <w:sz w:val="24"/>
          <w:szCs w:val="24"/>
        </w:rPr>
      </w:pPr>
      <w:r w:rsidRPr="00F46FCF">
        <w:rPr>
          <w:rFonts w:ascii="宋体" w:eastAsia="宋体" w:hAnsi="宋体" w:cs="Times New Roman" w:hint="eastAsia"/>
          <w:color w:val="000000"/>
          <w:sz w:val="24"/>
          <w:szCs w:val="24"/>
        </w:rPr>
        <w:t>7） 维修维护等服务所需设备工具和保洁、消杀所需设备由中标人自行配备，服务期满后由中标人自行处置，保洁、消杀（防疫、灭蚊虫）所需低值易耗工具、用品由采购人提供。</w:t>
      </w:r>
    </w:p>
    <w:p w:rsidR="00F46FCF" w:rsidRPr="00F46FCF" w:rsidRDefault="00F46FCF" w:rsidP="00F46FCF">
      <w:pPr>
        <w:spacing w:line="480" w:lineRule="auto"/>
        <w:jc w:val="left"/>
        <w:rPr>
          <w:rFonts w:ascii="宋体" w:eastAsia="宋体" w:hAnsi="宋体" w:cs="Times New Roman" w:hint="eastAsia"/>
          <w:color w:val="000000"/>
          <w:sz w:val="24"/>
          <w:szCs w:val="24"/>
        </w:rPr>
      </w:pPr>
      <w:r w:rsidRPr="00F46FCF">
        <w:rPr>
          <w:rFonts w:ascii="宋体" w:eastAsia="宋体" w:hAnsi="宋体" w:cs="Times New Roman" w:hint="eastAsia"/>
          <w:color w:val="000000"/>
          <w:sz w:val="24"/>
          <w:szCs w:val="24"/>
        </w:rPr>
        <w:t>8） 防疫防护用品和防疫用消毒液（医用酒精、84消毒液等）由采购人提供。</w:t>
      </w:r>
    </w:p>
    <w:p w:rsidR="00F46FCF" w:rsidRPr="00F46FCF" w:rsidRDefault="00F46FCF" w:rsidP="00F46FCF">
      <w:pPr>
        <w:spacing w:line="480" w:lineRule="auto"/>
        <w:jc w:val="left"/>
        <w:rPr>
          <w:rFonts w:ascii="宋体" w:eastAsia="宋体" w:hAnsi="宋体" w:cs="Times New Roman" w:hint="eastAsia"/>
          <w:color w:val="000000"/>
          <w:sz w:val="24"/>
          <w:szCs w:val="24"/>
        </w:rPr>
      </w:pPr>
      <w:r w:rsidRPr="00F46FCF">
        <w:rPr>
          <w:rFonts w:ascii="宋体" w:eastAsia="宋体" w:hAnsi="宋体" w:cs="Times New Roman" w:hint="eastAsia"/>
          <w:color w:val="000000"/>
          <w:sz w:val="24"/>
          <w:szCs w:val="24"/>
        </w:rPr>
        <w:t>9） 生活垃圾分类归集由成交单位承担，分类运输（联系运输公司）和分类消纳处理（联系垃圾处理公司）、垃圾分类容器、垃圾袋、宣传展板由采购人提供。</w:t>
      </w:r>
    </w:p>
    <w:p w:rsidR="00F46FCF" w:rsidRPr="00F46FCF" w:rsidRDefault="00F46FCF" w:rsidP="00F46FCF">
      <w:pPr>
        <w:spacing w:line="480" w:lineRule="auto"/>
        <w:jc w:val="left"/>
        <w:rPr>
          <w:rFonts w:ascii="宋体" w:eastAsia="宋体" w:hAnsi="宋体" w:cs="Times New Roman" w:hint="eastAsia"/>
          <w:color w:val="000000"/>
          <w:sz w:val="24"/>
          <w:szCs w:val="24"/>
        </w:rPr>
      </w:pPr>
      <w:r w:rsidRPr="00F46FCF">
        <w:rPr>
          <w:rFonts w:ascii="宋体" w:eastAsia="宋体" w:hAnsi="宋体" w:cs="Times New Roman" w:hint="eastAsia"/>
          <w:color w:val="000000"/>
          <w:sz w:val="24"/>
          <w:szCs w:val="24"/>
        </w:rPr>
        <w:t>10） 中标人用于各项服务的办公设备、办公用品由中标人自行配备，费用自理。</w:t>
      </w:r>
    </w:p>
    <w:p w:rsidR="00F46FCF" w:rsidRPr="00F46FCF" w:rsidRDefault="00F46FCF" w:rsidP="00F46FCF">
      <w:pPr>
        <w:spacing w:line="480" w:lineRule="auto"/>
        <w:jc w:val="left"/>
        <w:rPr>
          <w:rFonts w:ascii="宋体" w:eastAsia="宋体" w:hAnsi="宋体" w:cs="Times New Roman"/>
          <w:color w:val="000000"/>
          <w:sz w:val="24"/>
          <w:szCs w:val="24"/>
        </w:rPr>
      </w:pPr>
      <w:r w:rsidRPr="00F46FCF">
        <w:rPr>
          <w:rFonts w:ascii="宋体" w:eastAsia="宋体" w:hAnsi="宋体" w:cs="Times New Roman" w:hint="eastAsia"/>
          <w:color w:val="000000"/>
          <w:sz w:val="24"/>
          <w:szCs w:val="24"/>
        </w:rPr>
        <w:t>11） 中标人服务人员应具备配合采购人随时停止流动，隔离在服务地点的要求。</w:t>
      </w:r>
    </w:p>
    <w:p w:rsidR="00F46FCF" w:rsidRPr="00F46FCF" w:rsidRDefault="00F46FCF" w:rsidP="00F46FCF">
      <w:pPr>
        <w:spacing w:line="480" w:lineRule="auto"/>
        <w:jc w:val="left"/>
        <w:rPr>
          <w:rFonts w:ascii="宋体" w:eastAsia="宋体" w:hAnsi="宋体" w:cs="Times New Roman" w:hint="eastAsia"/>
          <w:color w:val="000000"/>
          <w:sz w:val="24"/>
          <w:szCs w:val="24"/>
        </w:rPr>
      </w:pPr>
      <w:r w:rsidRPr="00F46FCF">
        <w:rPr>
          <w:rFonts w:ascii="宋体" w:eastAsia="宋体" w:hAnsi="宋体" w:cs="Times New Roman" w:hint="eastAsia"/>
          <w:color w:val="000000"/>
          <w:sz w:val="24"/>
          <w:szCs w:val="24"/>
        </w:rPr>
        <w:t>12）地点（范围）：北京市良乡监狱办公楼、干警备勤楼（东、西备勤楼，家属院1号、2 号备楼）、办公区院内场地、停车场、垃圾站、高压低压配电室、锅炉房的物业管理及设备维护。办公区占地面积32938平方米，建筑面积11023平方米，绿化面积7449平方米。</w:t>
      </w:r>
    </w:p>
    <w:p w:rsidR="00F46FCF" w:rsidRPr="00F46FCF" w:rsidRDefault="00F46FCF" w:rsidP="00F46FCF">
      <w:pPr>
        <w:spacing w:line="480" w:lineRule="auto"/>
        <w:jc w:val="left"/>
        <w:rPr>
          <w:rFonts w:ascii="宋体" w:eastAsia="宋体" w:hAnsi="宋体" w:cs="Times New Roman"/>
          <w:color w:val="000000"/>
          <w:sz w:val="24"/>
          <w:szCs w:val="24"/>
        </w:rPr>
      </w:pPr>
      <w:r w:rsidRPr="00F46FCF">
        <w:rPr>
          <w:rFonts w:ascii="宋体" w:eastAsia="宋体" w:hAnsi="宋体" w:cs="Times New Roman" w:hint="eastAsia"/>
          <w:color w:val="000000"/>
          <w:sz w:val="24"/>
          <w:szCs w:val="24"/>
        </w:rPr>
        <w:t>2. 付款条件（进度和方式）</w:t>
      </w:r>
    </w:p>
    <w:p w:rsidR="00F46FCF" w:rsidRPr="00F46FCF" w:rsidRDefault="00F46FCF" w:rsidP="00F46FCF">
      <w:pPr>
        <w:spacing w:line="480" w:lineRule="auto"/>
        <w:ind w:firstLineChars="200" w:firstLine="480"/>
        <w:jc w:val="left"/>
        <w:rPr>
          <w:rFonts w:ascii="宋体" w:eastAsia="宋体" w:hAnsi="宋体" w:cs="Times New Roman"/>
          <w:color w:val="000000"/>
          <w:sz w:val="24"/>
          <w:szCs w:val="24"/>
        </w:rPr>
      </w:pPr>
      <w:r w:rsidRPr="00F46FCF">
        <w:rPr>
          <w:rFonts w:ascii="宋体" w:eastAsia="宋体" w:hAnsi="宋体" w:cs="Times New Roman" w:hint="eastAsia"/>
          <w:color w:val="000000"/>
          <w:sz w:val="24"/>
          <w:szCs w:val="24"/>
        </w:rPr>
        <w:t>双方签订合同后，采购人在服务期限内，经考核后，每月度转账支付中标人服务费。</w:t>
      </w:r>
    </w:p>
    <w:p w:rsidR="00F46FCF" w:rsidRPr="00F46FCF" w:rsidRDefault="00F46FCF" w:rsidP="00F46FCF">
      <w:pPr>
        <w:spacing w:line="480" w:lineRule="auto"/>
        <w:jc w:val="left"/>
        <w:rPr>
          <w:rFonts w:ascii="宋体" w:eastAsia="宋体" w:hAnsi="宋体" w:cs="Times New Roman"/>
          <w:color w:val="000000"/>
          <w:sz w:val="24"/>
          <w:szCs w:val="24"/>
        </w:rPr>
      </w:pPr>
      <w:r w:rsidRPr="00F46FCF">
        <w:rPr>
          <w:rFonts w:ascii="宋体" w:eastAsia="宋体" w:hAnsi="宋体" w:cs="Times New Roman" w:hint="eastAsia"/>
          <w:color w:val="000000"/>
          <w:sz w:val="24"/>
          <w:szCs w:val="24"/>
        </w:rPr>
        <w:t>3.其他要求</w:t>
      </w:r>
    </w:p>
    <w:p w:rsidR="00F46FCF" w:rsidRPr="00F46FCF" w:rsidRDefault="00F46FCF" w:rsidP="00F46FCF">
      <w:pPr>
        <w:spacing w:line="480" w:lineRule="auto"/>
        <w:jc w:val="left"/>
        <w:rPr>
          <w:rFonts w:ascii="宋体" w:eastAsia="宋体" w:hAnsi="宋体" w:cs="Times New Roman" w:hint="eastAsia"/>
          <w:color w:val="000000"/>
          <w:sz w:val="24"/>
          <w:szCs w:val="24"/>
        </w:rPr>
      </w:pPr>
      <w:r w:rsidRPr="00F46FCF">
        <w:rPr>
          <w:rFonts w:ascii="宋体" w:eastAsia="宋体" w:hAnsi="宋体" w:cs="Times New Roman" w:hint="eastAsia"/>
          <w:color w:val="000000"/>
          <w:sz w:val="24"/>
          <w:szCs w:val="24"/>
        </w:rPr>
        <w:t>1）中标人聘请的人员必须经采购人背景审查，要求中标人员工严格遵守采购人内部安全管理制度，不得带领无关人员进入物业项目区域，严禁留宿他人，严</w:t>
      </w:r>
      <w:r w:rsidRPr="00F46FCF">
        <w:rPr>
          <w:rFonts w:ascii="宋体" w:eastAsia="宋体" w:hAnsi="宋体" w:cs="Times New Roman" w:hint="eastAsia"/>
          <w:color w:val="000000"/>
          <w:sz w:val="24"/>
          <w:szCs w:val="24"/>
        </w:rPr>
        <w:lastRenderedPageBreak/>
        <w:t>禁酗酒滋事。</w:t>
      </w:r>
    </w:p>
    <w:p w:rsidR="00F46FCF" w:rsidRPr="00F46FCF" w:rsidRDefault="00F46FCF" w:rsidP="00F46FCF">
      <w:pPr>
        <w:spacing w:line="480" w:lineRule="auto"/>
        <w:jc w:val="left"/>
        <w:rPr>
          <w:rFonts w:ascii="宋体" w:eastAsia="宋体" w:hAnsi="宋体" w:cs="Times New Roman" w:hint="eastAsia"/>
          <w:color w:val="000000"/>
          <w:sz w:val="24"/>
          <w:szCs w:val="24"/>
        </w:rPr>
      </w:pPr>
      <w:r w:rsidRPr="00F46FCF">
        <w:rPr>
          <w:rFonts w:ascii="宋体" w:eastAsia="宋体" w:hAnsi="宋体" w:cs="Times New Roman" w:hint="eastAsia"/>
          <w:color w:val="000000"/>
          <w:sz w:val="24"/>
          <w:szCs w:val="24"/>
        </w:rPr>
        <w:t>2）做好安全防范和日常巡检工作，每天配合被服务单位对重点部位进行夜间巡逻，及时发现和处理各种安全隐患，迅速处置突发事件。要求在配电室值班室、水暖工值班室和锅炉房等部位安排专人24小时值班，确保履行职责。</w:t>
      </w:r>
    </w:p>
    <w:p w:rsidR="00F46FCF" w:rsidRPr="00F46FCF" w:rsidRDefault="00F46FCF" w:rsidP="00F46FCF">
      <w:pPr>
        <w:spacing w:line="480" w:lineRule="auto"/>
        <w:jc w:val="left"/>
        <w:rPr>
          <w:rFonts w:ascii="宋体" w:eastAsia="宋体" w:hAnsi="宋体" w:cs="Times New Roman" w:hint="eastAsia"/>
          <w:color w:val="000000"/>
          <w:sz w:val="24"/>
          <w:szCs w:val="24"/>
        </w:rPr>
      </w:pPr>
      <w:r w:rsidRPr="00F46FCF">
        <w:rPr>
          <w:rFonts w:ascii="宋体" w:eastAsia="宋体" w:hAnsi="宋体" w:cs="Times New Roman" w:hint="eastAsia"/>
          <w:color w:val="000000"/>
          <w:sz w:val="24"/>
          <w:szCs w:val="24"/>
        </w:rPr>
        <w:t>3）在合同期内因日常维修所需雇用的大型机械设备，由中标人负责；因日常小型维修所用而产生的部件费用，由采购人负责。</w:t>
      </w:r>
    </w:p>
    <w:p w:rsidR="00F46FCF" w:rsidRPr="00F46FCF" w:rsidRDefault="00F46FCF" w:rsidP="00F46FCF">
      <w:pPr>
        <w:spacing w:line="480" w:lineRule="auto"/>
        <w:jc w:val="left"/>
        <w:rPr>
          <w:rFonts w:ascii="宋体" w:eastAsia="宋体" w:hAnsi="宋体" w:cs="Times New Roman" w:hint="eastAsia"/>
          <w:color w:val="000000"/>
          <w:sz w:val="24"/>
          <w:szCs w:val="24"/>
        </w:rPr>
      </w:pPr>
      <w:r w:rsidRPr="00F46FCF">
        <w:rPr>
          <w:rFonts w:ascii="宋体" w:eastAsia="宋体" w:hAnsi="宋体" w:cs="Times New Roman" w:hint="eastAsia"/>
          <w:color w:val="000000"/>
          <w:sz w:val="24"/>
          <w:szCs w:val="24"/>
        </w:rPr>
        <w:t>4）中标人每周一及每月月初5日前向采购人报送上周及上月份建筑物和设备设施维修情况及保洁情况。</w:t>
      </w:r>
    </w:p>
    <w:p w:rsidR="00F46FCF" w:rsidRPr="00F46FCF" w:rsidRDefault="00F46FCF" w:rsidP="00F46FCF">
      <w:pPr>
        <w:spacing w:line="480" w:lineRule="auto"/>
        <w:jc w:val="left"/>
        <w:rPr>
          <w:rFonts w:ascii="宋体" w:eastAsia="宋体" w:hAnsi="宋体" w:cs="Times New Roman"/>
          <w:color w:val="000000"/>
          <w:sz w:val="24"/>
          <w:szCs w:val="24"/>
        </w:rPr>
      </w:pPr>
      <w:r w:rsidRPr="00F46FCF">
        <w:rPr>
          <w:rFonts w:ascii="宋体" w:eastAsia="宋体" w:hAnsi="宋体" w:cs="Times New Roman" w:hint="eastAsia"/>
          <w:color w:val="000000"/>
          <w:sz w:val="24"/>
          <w:szCs w:val="24"/>
        </w:rPr>
        <w:t>5）甲乙双方每周召开工作例会，中标人向采购人汇报服务情况、存在问题及下步解决措施，采购人视情况做出评议并提出需求，对于发现的问题中标人要有相应处理处罚措施。</w:t>
      </w:r>
    </w:p>
    <w:p w:rsidR="00F46FCF" w:rsidRPr="00F46FCF" w:rsidRDefault="00F46FCF" w:rsidP="00F46FCF">
      <w:pPr>
        <w:spacing w:line="480" w:lineRule="auto"/>
        <w:jc w:val="left"/>
        <w:rPr>
          <w:rFonts w:ascii="宋体" w:eastAsia="宋体" w:hAnsi="宋体" w:cs="Times New Roman" w:hint="eastAsia"/>
          <w:color w:val="000000"/>
          <w:sz w:val="24"/>
          <w:szCs w:val="24"/>
        </w:rPr>
      </w:pPr>
      <w:r w:rsidRPr="00F46FCF">
        <w:rPr>
          <w:rFonts w:ascii="宋体" w:eastAsia="宋体" w:hAnsi="宋体" w:cs="Times New Roman" w:hint="eastAsia"/>
          <w:color w:val="000000"/>
          <w:sz w:val="24"/>
          <w:szCs w:val="24"/>
        </w:rPr>
        <w:t>6）以上未尽事宜由采购人和中标人双方协商解决。</w:t>
      </w:r>
    </w:p>
    <w:p w:rsidR="00F46FCF" w:rsidRPr="00F46FCF" w:rsidRDefault="00F46FCF" w:rsidP="00F46FCF">
      <w:pPr>
        <w:spacing w:line="480" w:lineRule="auto"/>
        <w:jc w:val="left"/>
        <w:rPr>
          <w:rFonts w:ascii="宋体" w:eastAsia="宋体" w:hAnsi="宋体" w:cs="Times New Roman" w:hint="eastAsia"/>
          <w:b/>
          <w:bCs/>
          <w:color w:val="000000"/>
          <w:sz w:val="24"/>
          <w:szCs w:val="24"/>
        </w:rPr>
      </w:pPr>
      <w:r w:rsidRPr="00F46FCF">
        <w:rPr>
          <w:rFonts w:ascii="宋体" w:eastAsia="宋体" w:hAnsi="宋体" w:cs="Times New Roman" w:hint="eastAsia"/>
          <w:b/>
          <w:bCs/>
          <w:color w:val="000000"/>
          <w:sz w:val="24"/>
          <w:szCs w:val="24"/>
        </w:rPr>
        <w:t>三、</w:t>
      </w:r>
      <w:r w:rsidRPr="00F46FCF">
        <w:rPr>
          <w:rFonts w:ascii="宋体" w:eastAsia="宋体" w:hAnsi="宋体" w:cs="Times New Roman" w:hint="eastAsia"/>
          <w:b/>
          <w:bCs/>
          <w:color w:val="000000"/>
          <w:sz w:val="24"/>
          <w:szCs w:val="24"/>
        </w:rPr>
        <w:tab/>
        <w:t>技术要求</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bCs/>
          <w:color w:val="000000"/>
          <w:kern w:val="0"/>
          <w:sz w:val="24"/>
          <w:szCs w:val="24"/>
        </w:rPr>
      </w:pPr>
      <w:r w:rsidRPr="00F46FCF">
        <w:rPr>
          <w:rFonts w:ascii="宋体" w:eastAsia="宋体" w:hAnsi="宋体" w:cs="宋体" w:hint="eastAsia"/>
          <w:bCs/>
          <w:color w:val="000000"/>
          <w:kern w:val="0"/>
          <w:sz w:val="24"/>
          <w:szCs w:val="24"/>
        </w:rPr>
        <w:t>1.制定组织实施相关服务的工作计划。</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hint="eastAsia"/>
          <w:bCs/>
          <w:color w:val="000000"/>
          <w:kern w:val="0"/>
          <w:sz w:val="24"/>
          <w:szCs w:val="24"/>
        </w:rPr>
      </w:pPr>
      <w:r w:rsidRPr="00F46FCF">
        <w:rPr>
          <w:rFonts w:ascii="宋体" w:eastAsia="宋体" w:hAnsi="宋体" w:cs="宋体" w:hint="eastAsia"/>
          <w:bCs/>
          <w:color w:val="000000"/>
          <w:kern w:val="0"/>
          <w:sz w:val="24"/>
          <w:szCs w:val="24"/>
        </w:rPr>
        <w:t>2.服务人员须彬彬有礼，听从命令，服从指挥。服务时统一着装上岗,衣着得体、整齐、干净。</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bCs/>
          <w:color w:val="000000"/>
          <w:kern w:val="0"/>
          <w:sz w:val="24"/>
          <w:szCs w:val="24"/>
        </w:rPr>
      </w:pPr>
      <w:r w:rsidRPr="00F46FCF">
        <w:rPr>
          <w:rFonts w:ascii="宋体" w:eastAsia="宋体" w:hAnsi="宋体" w:cs="宋体" w:hint="eastAsia"/>
          <w:bCs/>
          <w:color w:val="000000"/>
          <w:kern w:val="0"/>
          <w:sz w:val="24"/>
          <w:szCs w:val="24"/>
        </w:rPr>
        <w:t>3.</w:t>
      </w:r>
      <w:r w:rsidRPr="00F46FCF">
        <w:rPr>
          <w:rFonts w:ascii="宋体" w:eastAsia="宋体" w:hAnsi="宋体" w:cs="Times New Roman" w:hint="eastAsia"/>
          <w:color w:val="000000"/>
          <w:kern w:val="0"/>
          <w:sz w:val="24"/>
          <w:szCs w:val="24"/>
        </w:rPr>
        <w:t xml:space="preserve"> 由于监狱安全工作的重要性，监狱房屋建筑结构和房屋建筑设施设备安全管理员由采购人自行配备。</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bCs/>
          <w:color w:val="000000"/>
          <w:kern w:val="0"/>
          <w:sz w:val="24"/>
          <w:szCs w:val="24"/>
        </w:rPr>
      </w:pPr>
      <w:r w:rsidRPr="00F46FCF">
        <w:rPr>
          <w:rFonts w:ascii="宋体" w:eastAsia="宋体" w:hAnsi="宋体" w:cs="宋体" w:hint="eastAsia"/>
          <w:bCs/>
          <w:color w:val="000000"/>
          <w:kern w:val="0"/>
          <w:sz w:val="24"/>
          <w:szCs w:val="24"/>
        </w:rPr>
        <w:t>4.环境清扫</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bCs/>
          <w:color w:val="000000"/>
          <w:kern w:val="0"/>
          <w:sz w:val="24"/>
          <w:szCs w:val="24"/>
        </w:rPr>
      </w:pPr>
      <w:r w:rsidRPr="00F46FCF">
        <w:rPr>
          <w:rFonts w:ascii="宋体" w:eastAsia="宋体" w:hAnsi="宋体" w:cs="宋体" w:hint="eastAsia"/>
          <w:bCs/>
          <w:color w:val="000000"/>
          <w:kern w:val="0"/>
          <w:sz w:val="24"/>
          <w:szCs w:val="24"/>
        </w:rPr>
        <w:t>卫生保洁指保持公共区域内的环境清洁而进行的日常管理工作。有健全的保洁制度，清洁卫生实行责任制，有明确的分工和责任范围。保洁耗材必须使用环保物品。发生突发公共卫生事件时，迅速组织人员对公共设备设施及环境进行通风、清洗和消毒，维持正常的工作生活秩序。对草坪进行修剪、浇水、</w:t>
      </w:r>
      <w:r w:rsidRPr="00F46FCF">
        <w:rPr>
          <w:rFonts w:ascii="宋体" w:eastAsia="宋体" w:hAnsi="宋体" w:cs="宋体" w:hint="eastAsia"/>
          <w:bCs/>
          <w:color w:val="000000"/>
          <w:kern w:val="0"/>
          <w:sz w:val="24"/>
          <w:szCs w:val="24"/>
        </w:rPr>
        <w:lastRenderedPageBreak/>
        <w:t>补种，保持绿化环境优美。</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hint="eastAsia"/>
          <w:bCs/>
          <w:color w:val="000000"/>
          <w:kern w:val="0"/>
          <w:sz w:val="24"/>
          <w:szCs w:val="24"/>
        </w:rPr>
      </w:pPr>
      <w:r w:rsidRPr="00F46FCF">
        <w:rPr>
          <w:rFonts w:ascii="宋体" w:eastAsia="宋体" w:hAnsi="宋体" w:cs="宋体" w:hint="eastAsia"/>
          <w:bCs/>
          <w:color w:val="000000"/>
          <w:kern w:val="0"/>
          <w:sz w:val="24"/>
          <w:szCs w:val="24"/>
        </w:rPr>
        <w:t>人员要求：</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bCs/>
          <w:color w:val="000000"/>
          <w:kern w:val="0"/>
          <w:sz w:val="24"/>
          <w:szCs w:val="24"/>
        </w:rPr>
      </w:pPr>
      <w:r w:rsidRPr="00F46FCF">
        <w:rPr>
          <w:rFonts w:ascii="宋体" w:eastAsia="宋体" w:hAnsi="宋体" w:cs="宋体" w:hint="eastAsia"/>
          <w:bCs/>
          <w:color w:val="000000"/>
          <w:kern w:val="0"/>
          <w:sz w:val="24"/>
          <w:szCs w:val="24"/>
        </w:rPr>
        <w:t>公共区域保洁人员：年龄，男性60（含）周岁以下、女性55（含）周岁以下；身体健康，爱岗敬业；履历无不良记录，无不良嗜好；录用前，必须经过背调。</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bCs/>
          <w:color w:val="000000"/>
          <w:kern w:val="0"/>
          <w:sz w:val="24"/>
          <w:szCs w:val="24"/>
        </w:rPr>
      </w:pPr>
      <w:r w:rsidRPr="00F46FCF">
        <w:rPr>
          <w:rFonts w:ascii="宋体" w:eastAsia="宋体" w:hAnsi="宋体" w:cs="宋体" w:hint="eastAsia"/>
          <w:bCs/>
          <w:color w:val="000000"/>
          <w:kern w:val="0"/>
          <w:sz w:val="24"/>
          <w:szCs w:val="24"/>
        </w:rPr>
        <w:t>保洁要求：</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bCs/>
          <w:color w:val="000000"/>
          <w:kern w:val="0"/>
          <w:sz w:val="24"/>
          <w:szCs w:val="24"/>
        </w:rPr>
      </w:pPr>
      <w:r w:rsidRPr="00F46FCF">
        <w:rPr>
          <w:rFonts w:ascii="宋体" w:eastAsia="宋体" w:hAnsi="宋体" w:cs="宋体" w:hint="eastAsia"/>
          <w:bCs/>
          <w:color w:val="000000"/>
          <w:kern w:val="0"/>
          <w:sz w:val="24"/>
          <w:szCs w:val="24"/>
        </w:rPr>
        <w:t>每日保洁，保证大会议室、公共楼道、公共区域及公共休息区的卫生保洁，地面光亮，无杂物、无水迹、污渍。楼梯、走廊、标示牌、门牌、地角线、墙面、柱子无尘、无污渍。垃圾桶摆放整齐，外观洁净，桶内垃圾不得超过容积的1/3。</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bCs/>
          <w:color w:val="000000"/>
          <w:kern w:val="0"/>
          <w:sz w:val="24"/>
          <w:szCs w:val="24"/>
        </w:rPr>
      </w:pPr>
      <w:r w:rsidRPr="00F46FCF">
        <w:rPr>
          <w:rFonts w:ascii="宋体" w:eastAsia="宋体" w:hAnsi="宋体" w:cs="宋体" w:hint="eastAsia"/>
          <w:bCs/>
          <w:color w:val="000000"/>
          <w:kern w:val="0"/>
          <w:sz w:val="24"/>
          <w:szCs w:val="24"/>
        </w:rPr>
        <w:t>大厅天花板无尘埃。玻璃、门窗无尘、无污渍、水迹、裂痕。大厅入口地台、梯级、墙壁表面、所有玻璃门窗及楼内各种设施(含消防设施)无尘土，墙面干净、无水迹、污渍．楼内无苍蝇、蚊虫、蟑螂、老鼠等虫害。定期对地面抛光。灯饰、壁挂和其他饰物无尘土、损坏、整洁干净。灯具清洁目视无灰尘、挂件不丢失，绝缘性不降低。</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hint="eastAsia"/>
          <w:bCs/>
          <w:color w:val="000000"/>
          <w:kern w:val="0"/>
          <w:sz w:val="24"/>
          <w:szCs w:val="24"/>
        </w:rPr>
      </w:pPr>
      <w:r w:rsidRPr="00F46FCF">
        <w:rPr>
          <w:rFonts w:ascii="宋体" w:eastAsia="宋体" w:hAnsi="宋体" w:cs="宋体" w:hint="eastAsia"/>
          <w:bCs/>
          <w:color w:val="000000"/>
          <w:kern w:val="0"/>
          <w:sz w:val="24"/>
          <w:szCs w:val="24"/>
        </w:rPr>
        <w:t>公共卫生间保洁。设立每日多次巡视制度，楼层卫生间每日保洁两次;会议室卫生间在不使用时,设专人保洁。及时补充手纸、洗手液。卫生间内无异味，无蚊蝇，保持空气清新。便池无尘、无污、无杂物，小便池内香球及时更换。门窗隔板无尘、无污、无杂物。玻璃、镜面明亮无水迹。墩布间干净、整洁、无杂物,无私人物品,物品码放整齐、不囤积。洗手池、龙头、弯管、马桶座、盖及水箱无尘、无污、无杂物,电镀明亮。地面墙角无尘、无污、无杂物、无蛛网，无水迹。设备(灯、开关、暖气、门锁)无尘、无污、空气清新、无异味。</w:t>
      </w:r>
    </w:p>
    <w:p w:rsidR="00F46FCF" w:rsidRPr="00F46FCF" w:rsidRDefault="00F46FCF" w:rsidP="00F46FCF">
      <w:pPr>
        <w:adjustRightInd w:val="0"/>
        <w:spacing w:line="540" w:lineRule="exact"/>
        <w:ind w:firstLineChars="200" w:firstLine="480"/>
        <w:jc w:val="left"/>
        <w:textAlignment w:val="baseline"/>
        <w:rPr>
          <w:rFonts w:ascii="宋体" w:eastAsia="宋体" w:hAnsi="宋体" w:cs="Times New Roman" w:hint="eastAsia"/>
          <w:color w:val="000000"/>
          <w:kern w:val="0"/>
          <w:sz w:val="24"/>
          <w:szCs w:val="24"/>
        </w:rPr>
      </w:pPr>
      <w:r w:rsidRPr="00F46FCF">
        <w:rPr>
          <w:rFonts w:ascii="宋体" w:eastAsia="宋体" w:hAnsi="宋体" w:cs="Times New Roman"/>
          <w:color w:val="000000"/>
          <w:kern w:val="0"/>
          <w:sz w:val="24"/>
          <w:szCs w:val="24"/>
        </w:rPr>
        <w:t>开水间及清洁间</w:t>
      </w:r>
      <w:r w:rsidRPr="00F46FCF">
        <w:rPr>
          <w:rFonts w:ascii="宋体" w:eastAsia="宋体" w:hAnsi="宋体" w:cs="Times New Roman" w:hint="eastAsia"/>
          <w:color w:val="000000"/>
          <w:kern w:val="0"/>
          <w:sz w:val="24"/>
          <w:szCs w:val="24"/>
        </w:rPr>
        <w:t>。</w:t>
      </w:r>
      <w:r w:rsidRPr="00F46FCF">
        <w:rPr>
          <w:rFonts w:ascii="宋体" w:eastAsia="宋体" w:hAnsi="宋体" w:cs="Times New Roman"/>
          <w:color w:val="000000"/>
          <w:kern w:val="0"/>
          <w:sz w:val="24"/>
          <w:szCs w:val="24"/>
        </w:rPr>
        <w:t>地面干净无杂物、无积水，地垫摆放整齐干净，天花板干净无蛛网，灯罩表面无积尘、蛛网，墙面干净无污渍，各种物品表面干净无污渍，清洁工具摆放整齐有序，室内无明显异味。</w:t>
      </w:r>
    </w:p>
    <w:p w:rsidR="00F46FCF" w:rsidRPr="00F46FCF" w:rsidRDefault="00F46FCF" w:rsidP="00F46FCF">
      <w:pPr>
        <w:adjustRightInd w:val="0"/>
        <w:spacing w:line="540" w:lineRule="exact"/>
        <w:ind w:firstLineChars="200" w:firstLine="480"/>
        <w:jc w:val="left"/>
        <w:textAlignment w:val="baseline"/>
        <w:rPr>
          <w:rFonts w:ascii="宋体" w:eastAsia="宋体" w:hAnsi="宋体" w:cs="Times New Roman" w:hint="eastAsia"/>
          <w:color w:val="000000"/>
          <w:kern w:val="0"/>
          <w:sz w:val="24"/>
          <w:szCs w:val="24"/>
        </w:rPr>
      </w:pPr>
      <w:r w:rsidRPr="00F46FCF">
        <w:rPr>
          <w:rFonts w:ascii="宋体" w:eastAsia="宋体" w:hAnsi="宋体" w:cs="Times New Roman" w:hint="eastAsia"/>
          <w:color w:val="000000"/>
          <w:kern w:val="0"/>
          <w:sz w:val="24"/>
          <w:szCs w:val="24"/>
        </w:rPr>
        <w:lastRenderedPageBreak/>
        <w:t>院内保洁。洁净无杂物,巡视清扫,没有卫生死角,配合施工人员搞好施工场地卫生。保洁重点是烟头、废纸、落叶等杂物，随时捡拾入桶。垃圾清运及时，垃圾站消毒，无蚊蝇滋生。扫水、雪及时，地面无积水、积雪，符合门前三包要求。</w:t>
      </w:r>
    </w:p>
    <w:p w:rsidR="00F46FCF" w:rsidRPr="00F46FCF" w:rsidRDefault="00F46FCF" w:rsidP="00F46FCF">
      <w:pPr>
        <w:adjustRightInd w:val="0"/>
        <w:spacing w:line="540" w:lineRule="exact"/>
        <w:ind w:firstLineChars="200" w:firstLine="480"/>
        <w:jc w:val="left"/>
        <w:textAlignment w:val="baseline"/>
        <w:rPr>
          <w:rFonts w:ascii="宋体" w:eastAsia="宋体" w:hAnsi="宋体" w:cs="Times New Roman" w:hint="eastAsia"/>
          <w:color w:val="000000"/>
          <w:kern w:val="0"/>
          <w:sz w:val="24"/>
          <w:szCs w:val="24"/>
        </w:rPr>
      </w:pPr>
      <w:r w:rsidRPr="00F46FCF">
        <w:rPr>
          <w:rFonts w:ascii="宋体" w:eastAsia="宋体" w:hAnsi="宋体" w:cs="Times New Roman" w:hint="eastAsia"/>
          <w:color w:val="000000"/>
          <w:kern w:val="0"/>
          <w:sz w:val="24"/>
          <w:szCs w:val="24"/>
        </w:rPr>
        <w:t>绿化维护。定期对草坪进行修剪、浇水，随时除草，对枯萎的草坪进行补种。</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hint="eastAsia"/>
          <w:bCs/>
          <w:color w:val="000000"/>
          <w:kern w:val="0"/>
          <w:sz w:val="24"/>
          <w:szCs w:val="24"/>
        </w:rPr>
      </w:pPr>
      <w:r w:rsidRPr="00F46FCF">
        <w:rPr>
          <w:rFonts w:ascii="宋体" w:eastAsia="宋体" w:hAnsi="宋体" w:cs="宋体" w:hint="eastAsia"/>
          <w:bCs/>
          <w:color w:val="000000"/>
          <w:kern w:val="0"/>
          <w:sz w:val="24"/>
          <w:szCs w:val="24"/>
        </w:rPr>
        <w:t>5.洗衣房、理发室服务</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hint="eastAsia"/>
          <w:bCs/>
          <w:color w:val="000000"/>
          <w:kern w:val="0"/>
          <w:sz w:val="24"/>
          <w:szCs w:val="24"/>
        </w:rPr>
      </w:pPr>
      <w:r w:rsidRPr="00F46FCF">
        <w:rPr>
          <w:rFonts w:ascii="宋体" w:eastAsia="宋体" w:hAnsi="宋体" w:cs="宋体" w:hint="eastAsia"/>
          <w:bCs/>
          <w:color w:val="000000"/>
          <w:kern w:val="0"/>
          <w:sz w:val="24"/>
          <w:szCs w:val="24"/>
        </w:rPr>
        <w:t>洗衣工、理发员要求：年龄，男性60（含）周岁以下、女性55（含）周岁以下，身体健康；履历无不良记录，无不良嗜好。</w:t>
      </w:r>
    </w:p>
    <w:p w:rsidR="00F46FCF" w:rsidRPr="00F46FCF" w:rsidRDefault="00F46FCF" w:rsidP="00F46FCF">
      <w:pPr>
        <w:adjustRightInd w:val="0"/>
        <w:spacing w:line="540" w:lineRule="exact"/>
        <w:ind w:firstLine="420"/>
        <w:jc w:val="left"/>
        <w:textAlignment w:val="baseline"/>
        <w:rPr>
          <w:rFonts w:ascii="宋体" w:eastAsia="宋体" w:hAnsi="宋体" w:cs="宋体" w:hint="eastAsia"/>
          <w:bCs/>
          <w:color w:val="000000"/>
          <w:kern w:val="0"/>
          <w:sz w:val="24"/>
          <w:szCs w:val="24"/>
        </w:rPr>
      </w:pPr>
      <w:r w:rsidRPr="00F46FCF">
        <w:rPr>
          <w:rFonts w:ascii="宋体" w:eastAsia="宋体" w:hAnsi="宋体" w:cs="宋体" w:hint="eastAsia"/>
          <w:bCs/>
          <w:color w:val="000000"/>
          <w:kern w:val="0"/>
          <w:sz w:val="24"/>
          <w:szCs w:val="24"/>
        </w:rPr>
        <w:t>（1）洗衣房服务</w:t>
      </w:r>
    </w:p>
    <w:p w:rsidR="00F46FCF" w:rsidRPr="00F46FCF" w:rsidRDefault="00F46FCF" w:rsidP="00F46FCF">
      <w:pPr>
        <w:adjustRightInd w:val="0"/>
        <w:spacing w:line="540" w:lineRule="exact"/>
        <w:ind w:firstLine="420"/>
        <w:jc w:val="left"/>
        <w:textAlignment w:val="baseline"/>
        <w:rPr>
          <w:rFonts w:ascii="宋体" w:eastAsia="宋体" w:hAnsi="宋体" w:cs="宋体" w:hint="eastAsia"/>
          <w:bCs/>
          <w:color w:val="000000"/>
          <w:kern w:val="0"/>
          <w:sz w:val="24"/>
          <w:szCs w:val="24"/>
        </w:rPr>
      </w:pPr>
      <w:r w:rsidRPr="00F46FCF">
        <w:rPr>
          <w:rFonts w:ascii="宋体" w:eastAsia="宋体" w:hAnsi="宋体" w:cs="宋体" w:hint="eastAsia"/>
          <w:bCs/>
          <w:color w:val="000000"/>
          <w:kern w:val="0"/>
          <w:sz w:val="24"/>
          <w:szCs w:val="24"/>
        </w:rPr>
        <w:t>负责为采购方全体在职人员提供工作服装清洗、消毒、干燥服务。服装清洗按分类洗涤，清洗的服装必须干净整洁，无明显污迹和破损。规范使用机器设备，严格按照洗涤设备操作程序操作，每日使用设备前应试运行检查，机器在工作时必须有专人监看工作流程，使用后按要求保养，发现问题及时报告采购人，禁止违章操作。爱护设施设备，节约洗涤成本。</w:t>
      </w:r>
    </w:p>
    <w:p w:rsidR="00F46FCF" w:rsidRPr="00F46FCF" w:rsidRDefault="00F46FCF" w:rsidP="00F46FCF">
      <w:pPr>
        <w:adjustRightInd w:val="0"/>
        <w:spacing w:line="540" w:lineRule="exact"/>
        <w:ind w:firstLine="420"/>
        <w:jc w:val="left"/>
        <w:textAlignment w:val="baseline"/>
        <w:rPr>
          <w:rFonts w:ascii="宋体" w:eastAsia="宋体" w:hAnsi="宋体" w:cs="宋体" w:hint="eastAsia"/>
          <w:bCs/>
          <w:color w:val="000000"/>
          <w:kern w:val="0"/>
          <w:sz w:val="24"/>
          <w:szCs w:val="24"/>
        </w:rPr>
      </w:pPr>
      <w:r w:rsidRPr="00F46FCF">
        <w:rPr>
          <w:rFonts w:ascii="宋体" w:eastAsia="宋体" w:hAnsi="宋体" w:cs="宋体" w:hint="eastAsia"/>
          <w:bCs/>
          <w:color w:val="000000"/>
          <w:kern w:val="0"/>
          <w:sz w:val="24"/>
          <w:szCs w:val="24"/>
        </w:rPr>
        <w:t>（2）理发室服务</w:t>
      </w:r>
    </w:p>
    <w:p w:rsidR="00F46FCF" w:rsidRPr="00F46FCF" w:rsidRDefault="00F46FCF" w:rsidP="00F46FCF">
      <w:pPr>
        <w:adjustRightInd w:val="0"/>
        <w:spacing w:line="540" w:lineRule="exact"/>
        <w:ind w:firstLine="420"/>
        <w:jc w:val="left"/>
        <w:textAlignment w:val="baseline"/>
        <w:rPr>
          <w:rFonts w:ascii="宋体" w:eastAsia="宋体" w:hAnsi="宋体" w:cs="宋体" w:hint="eastAsia"/>
          <w:bCs/>
          <w:color w:val="000000"/>
          <w:kern w:val="0"/>
          <w:sz w:val="24"/>
          <w:szCs w:val="24"/>
        </w:rPr>
      </w:pPr>
      <w:r w:rsidRPr="00F46FCF">
        <w:rPr>
          <w:rFonts w:ascii="宋体" w:eastAsia="宋体" w:hAnsi="宋体" w:cs="宋体" w:hint="eastAsia"/>
          <w:bCs/>
          <w:color w:val="000000"/>
          <w:kern w:val="0"/>
          <w:sz w:val="24"/>
          <w:szCs w:val="24"/>
        </w:rPr>
        <w:t>理发室服务人员对采购方服务对象要做到态度热情主动、服务细致周到、业务技能熟练。做好理发室内环境卫生清洁，理发用具、毛巾、围布等要勤洗勤消毒，做到一人一换，要注意安全。</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bCs/>
          <w:color w:val="000000"/>
          <w:kern w:val="0"/>
          <w:sz w:val="24"/>
          <w:szCs w:val="24"/>
        </w:rPr>
      </w:pPr>
      <w:r w:rsidRPr="00F46FCF">
        <w:rPr>
          <w:rFonts w:ascii="宋体" w:eastAsia="宋体" w:hAnsi="宋体" w:cs="宋体" w:hint="eastAsia"/>
          <w:bCs/>
          <w:color w:val="000000"/>
          <w:kern w:val="0"/>
          <w:sz w:val="24"/>
          <w:szCs w:val="24"/>
        </w:rPr>
        <w:t>6.会议服务</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bCs/>
          <w:color w:val="000000"/>
          <w:kern w:val="0"/>
          <w:sz w:val="24"/>
          <w:szCs w:val="24"/>
        </w:rPr>
      </w:pPr>
      <w:r w:rsidRPr="00F46FCF">
        <w:rPr>
          <w:rFonts w:ascii="宋体" w:eastAsia="宋体" w:hAnsi="宋体" w:cs="宋体" w:hint="eastAsia"/>
          <w:bCs/>
          <w:color w:val="000000"/>
          <w:kern w:val="0"/>
          <w:sz w:val="24"/>
          <w:szCs w:val="24"/>
        </w:rPr>
        <w:t>人员要求：</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bCs/>
          <w:color w:val="000000"/>
          <w:kern w:val="0"/>
          <w:sz w:val="24"/>
          <w:szCs w:val="24"/>
        </w:rPr>
      </w:pPr>
      <w:r w:rsidRPr="00F46FCF">
        <w:rPr>
          <w:rFonts w:ascii="宋体" w:eastAsia="宋体" w:hAnsi="宋体" w:cs="宋体" w:hint="eastAsia"/>
          <w:bCs/>
          <w:color w:val="000000"/>
          <w:kern w:val="0"/>
          <w:sz w:val="24"/>
          <w:szCs w:val="24"/>
        </w:rPr>
        <w:t>年龄45（含）周岁以下，女性，身体健康，爱岗敬业；履历无不良记录，无不良嗜好；上岗前，必须经过专业培训，具有保密和服务意识。</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bCs/>
          <w:color w:val="000000"/>
          <w:kern w:val="0"/>
          <w:sz w:val="24"/>
          <w:szCs w:val="24"/>
        </w:rPr>
      </w:pPr>
      <w:r w:rsidRPr="00F46FCF">
        <w:rPr>
          <w:rFonts w:ascii="宋体" w:eastAsia="宋体" w:hAnsi="宋体" w:cs="宋体" w:hint="eastAsia"/>
          <w:bCs/>
          <w:color w:val="000000"/>
          <w:kern w:val="0"/>
          <w:sz w:val="24"/>
          <w:szCs w:val="24"/>
        </w:rPr>
        <w:t>服务要求：</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bCs/>
          <w:color w:val="000000"/>
          <w:kern w:val="0"/>
          <w:sz w:val="24"/>
          <w:szCs w:val="24"/>
        </w:rPr>
      </w:pPr>
      <w:r w:rsidRPr="00F46FCF">
        <w:rPr>
          <w:rFonts w:ascii="宋体" w:eastAsia="宋体" w:hAnsi="宋体" w:cs="宋体" w:hint="eastAsia"/>
          <w:bCs/>
          <w:color w:val="000000"/>
          <w:kern w:val="0"/>
          <w:sz w:val="24"/>
          <w:szCs w:val="24"/>
        </w:rPr>
        <w:t>根据主办单位和主办人的需求，按会议要求安排会场，由专人负责做好会</w:t>
      </w:r>
      <w:r w:rsidRPr="00F46FCF">
        <w:rPr>
          <w:rFonts w:ascii="宋体" w:eastAsia="宋体" w:hAnsi="宋体" w:cs="宋体" w:hint="eastAsia"/>
          <w:bCs/>
          <w:color w:val="000000"/>
          <w:kern w:val="0"/>
          <w:sz w:val="24"/>
          <w:szCs w:val="24"/>
        </w:rPr>
        <w:lastRenderedPageBreak/>
        <w:t>前各项检查工作。</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bCs/>
          <w:color w:val="000000"/>
          <w:kern w:val="0"/>
          <w:sz w:val="24"/>
          <w:szCs w:val="24"/>
        </w:rPr>
      </w:pPr>
      <w:r w:rsidRPr="00F46FCF">
        <w:rPr>
          <w:rFonts w:ascii="宋体" w:eastAsia="宋体" w:hAnsi="宋体" w:cs="宋体" w:hint="eastAsia"/>
          <w:bCs/>
          <w:color w:val="000000"/>
          <w:kern w:val="0"/>
          <w:sz w:val="24"/>
          <w:szCs w:val="24"/>
        </w:rPr>
        <w:t>会中每隔30分钟添加一次饮用水；服务动作要轻，不能因为服务而影响会议的正常运行。在会议休息时，整理会议室，以保持会议室的卫生整洁、空气清新。</w:t>
      </w:r>
      <w:r w:rsidRPr="00F46FCF">
        <w:rPr>
          <w:rFonts w:ascii="宋体" w:eastAsia="宋体" w:hAnsi="宋体" w:cs="Times New Roman"/>
          <w:color w:val="000000"/>
          <w:kern w:val="0"/>
          <w:sz w:val="24"/>
          <w:szCs w:val="24"/>
        </w:rPr>
        <w:t>涉密会议无会中服务，须提前将热水准备好</w:t>
      </w:r>
      <w:r w:rsidRPr="00F46FCF">
        <w:rPr>
          <w:rFonts w:ascii="宋体" w:eastAsia="宋体" w:hAnsi="宋体" w:cs="宋体" w:hint="eastAsia"/>
          <w:bCs/>
          <w:color w:val="000000"/>
          <w:kern w:val="0"/>
          <w:sz w:val="24"/>
          <w:szCs w:val="24"/>
        </w:rPr>
        <w:t>。</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hint="eastAsia"/>
          <w:bCs/>
          <w:color w:val="000000"/>
          <w:kern w:val="0"/>
          <w:sz w:val="24"/>
          <w:szCs w:val="24"/>
        </w:rPr>
      </w:pPr>
      <w:r w:rsidRPr="00F46FCF">
        <w:rPr>
          <w:rFonts w:ascii="宋体" w:eastAsia="宋体" w:hAnsi="宋体" w:cs="宋体" w:hint="eastAsia"/>
          <w:bCs/>
          <w:color w:val="000000"/>
          <w:kern w:val="0"/>
          <w:sz w:val="24"/>
          <w:szCs w:val="24"/>
        </w:rPr>
        <w:t>会后整理、清扫会场，检查会议室有无遗忘的物品，如发现有遗忘物品，应立即送还本人或交有关部门。</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bCs/>
          <w:color w:val="000000"/>
          <w:kern w:val="0"/>
          <w:sz w:val="24"/>
          <w:szCs w:val="24"/>
        </w:rPr>
      </w:pPr>
      <w:r w:rsidRPr="00F46FCF">
        <w:rPr>
          <w:rFonts w:ascii="宋体" w:eastAsia="宋体" w:hAnsi="宋体" w:cs="Times New Roman" w:hint="eastAsia"/>
          <w:color w:val="000000"/>
          <w:kern w:val="0"/>
          <w:sz w:val="24"/>
          <w:szCs w:val="24"/>
        </w:rPr>
        <w:t>会议服务耗材（如茶叶、茶杯等）由采购人提供。</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bCs/>
          <w:color w:val="000000"/>
          <w:kern w:val="0"/>
          <w:sz w:val="24"/>
          <w:szCs w:val="24"/>
        </w:rPr>
      </w:pPr>
      <w:r w:rsidRPr="00F46FCF">
        <w:rPr>
          <w:rFonts w:ascii="宋体" w:eastAsia="宋体" w:hAnsi="宋体" w:cs="宋体" w:hint="eastAsia"/>
          <w:bCs/>
          <w:color w:val="000000"/>
          <w:kern w:val="0"/>
          <w:sz w:val="24"/>
          <w:szCs w:val="24"/>
        </w:rPr>
        <w:t>7.值守管理（含日常维护维修）</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bCs/>
          <w:color w:val="000000"/>
          <w:kern w:val="0"/>
          <w:sz w:val="24"/>
          <w:szCs w:val="24"/>
        </w:rPr>
      </w:pPr>
      <w:r w:rsidRPr="00F46FCF">
        <w:rPr>
          <w:rFonts w:ascii="宋体" w:eastAsia="宋体" w:hAnsi="宋体" w:cs="宋体" w:hint="eastAsia"/>
          <w:bCs/>
          <w:color w:val="000000"/>
          <w:kern w:val="0"/>
          <w:sz w:val="24"/>
          <w:szCs w:val="24"/>
        </w:rPr>
        <w:t>人员要求：水暖工，男性60（含）周岁以下，具有日常维护维修专业技能，身体健康，履历无不良记录，无不良嗜好。电工，男性60周岁以下，持有高压、低压电工证（两证均需要），身体健康，履历无不良记录，无不良嗜好。司炉人员应具备司炉操作证，锅炉水质化验员应持锅炉水质化验证，男性60（含）周岁以下，身体健康，履历无不良记录，无不良嗜好。</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bCs/>
          <w:color w:val="000000"/>
          <w:kern w:val="0"/>
          <w:sz w:val="24"/>
          <w:szCs w:val="24"/>
        </w:rPr>
      </w:pPr>
      <w:r w:rsidRPr="00F46FCF">
        <w:rPr>
          <w:rFonts w:ascii="宋体" w:eastAsia="宋体" w:hAnsi="宋体" w:cs="宋体" w:hint="eastAsia"/>
          <w:bCs/>
          <w:color w:val="000000"/>
          <w:kern w:val="0"/>
          <w:sz w:val="24"/>
          <w:szCs w:val="24"/>
        </w:rPr>
        <w:t>(1)给排水设备运行维护</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hint="eastAsia"/>
          <w:bCs/>
          <w:color w:val="000000"/>
          <w:kern w:val="0"/>
          <w:sz w:val="24"/>
          <w:szCs w:val="24"/>
        </w:rPr>
      </w:pPr>
      <w:r w:rsidRPr="00F46FCF">
        <w:rPr>
          <w:rFonts w:ascii="宋体" w:eastAsia="宋体" w:hAnsi="宋体" w:cs="宋体" w:hint="eastAsia"/>
          <w:bCs/>
          <w:color w:val="000000"/>
          <w:kern w:val="0"/>
          <w:sz w:val="24"/>
          <w:szCs w:val="24"/>
        </w:rPr>
        <w:t>给排水设备运行维护是指为保证狱内外给排水设备、上下水管线、阀门等的正常运行使用所进行的日常养护、维修及室外管道系统的维护和清理，负责办公楼的上水、消防用水的正常保障，各种阀门开关灵活。负责各种供水线，水卫设备和各种水泵、排污泵的使用管理、保养、维修。负责污水、雨水管道的疏通，化粪池、积水坑的清掏、清运。保证参与采购方水暖维修岗位的24小时值班值守工作，实行计划、不间断的巡查检修；保证给排水系统正常运行使用。设备出现故障时,维修人员应在10分钟内到达现场,维修合格率达到100％，一般性故障排除不过夜。消防设施备水充足，阀门灵敏可靠，消防管道内水压保持在标准范围内；各种水泵均要保持良好的技术状态，单机的故障排除、保养、维修时间原则上不超过8小时；非长期运行的设备每月检查启动一次；化粪池定期清掏；坚持交接班制度，认真做好工作记录和维修登记。</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bCs/>
          <w:color w:val="000000"/>
          <w:kern w:val="0"/>
          <w:sz w:val="24"/>
          <w:szCs w:val="24"/>
        </w:rPr>
      </w:pPr>
      <w:r w:rsidRPr="00F46FCF">
        <w:rPr>
          <w:rFonts w:ascii="宋体" w:eastAsia="宋体" w:hAnsi="宋体" w:cs="宋体" w:hint="eastAsia"/>
          <w:bCs/>
          <w:color w:val="000000"/>
          <w:kern w:val="0"/>
          <w:sz w:val="24"/>
          <w:szCs w:val="24"/>
        </w:rPr>
        <w:lastRenderedPageBreak/>
        <w:t xml:space="preserve"> (2)供电系统运行管理</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hint="eastAsia"/>
          <w:bCs/>
          <w:color w:val="000000"/>
          <w:kern w:val="0"/>
          <w:sz w:val="24"/>
          <w:szCs w:val="24"/>
        </w:rPr>
      </w:pPr>
      <w:r w:rsidRPr="00F46FCF">
        <w:rPr>
          <w:rFonts w:ascii="宋体" w:eastAsia="宋体" w:hAnsi="宋体" w:cs="宋体" w:hint="eastAsia"/>
          <w:bCs/>
          <w:color w:val="000000"/>
          <w:kern w:val="0"/>
          <w:sz w:val="24"/>
          <w:szCs w:val="24"/>
        </w:rPr>
        <w:t>供电设备维修维护是指为保证全区域供电系统正常运行，对高压低压电器设备、电线电缆、电气照明装置等设备进行日常管理和维修养护。配电室24小时值班、按需启动应急发电机。要求所有人员持证上岗,配备具体情况在响应文件中注明。配电室系办公区的重要部位，24小时值班。值班人员认真填写值班记录，详细记录各项数值数据。在停送电过程中认真执行各种规章制度，正确地进行倒闸操作。严格遵守规章制度，按照规定对供电设备定期维护，认真巡视设备运行情况，发现异常和故障隐患要及时上报，正确果断的处置，并做好记录，记录完整、真实。严格执行用电安全规范，确保用电安全，认真做好交接班。配电室内保持整洁、通风、照明设施完好。加强日常维护检修,保证办公区内外使用的照明、指示灯具线路、开关完好。各种电气开关、插座、照明灯具及时检修更换。对消防系统设备配置的电器及其他电器、电源要经常检测、保证紧急情况下设备的正常使用。设备出现故障时,维修人员10分钟内到达现场,设备维修合格率达到100％,一般性维修不过夜。</w:t>
      </w:r>
    </w:p>
    <w:p w:rsidR="00F46FCF" w:rsidRPr="00F46FCF" w:rsidRDefault="00F46FCF" w:rsidP="00F46FCF">
      <w:pPr>
        <w:adjustRightInd w:val="0"/>
        <w:spacing w:line="540" w:lineRule="exact"/>
        <w:ind w:firstLineChars="150" w:firstLine="360"/>
        <w:jc w:val="left"/>
        <w:textAlignment w:val="baseline"/>
        <w:rPr>
          <w:rFonts w:ascii="宋体" w:eastAsia="宋体" w:hAnsi="宋体" w:cs="宋体"/>
          <w:bCs/>
          <w:color w:val="000000"/>
          <w:kern w:val="0"/>
          <w:sz w:val="24"/>
          <w:szCs w:val="24"/>
        </w:rPr>
      </w:pPr>
      <w:r w:rsidRPr="00F46FCF">
        <w:rPr>
          <w:rFonts w:ascii="宋体" w:eastAsia="宋体" w:hAnsi="宋体" w:cs="宋体" w:hint="eastAsia"/>
          <w:bCs/>
          <w:color w:val="000000"/>
          <w:kern w:val="0"/>
          <w:sz w:val="24"/>
          <w:szCs w:val="24"/>
        </w:rPr>
        <w:t>(3)锅炉设备运行维护</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hint="eastAsia"/>
          <w:bCs/>
          <w:color w:val="000000"/>
          <w:kern w:val="0"/>
          <w:sz w:val="24"/>
          <w:szCs w:val="24"/>
        </w:rPr>
      </w:pPr>
      <w:r w:rsidRPr="00F46FCF">
        <w:rPr>
          <w:rFonts w:ascii="宋体" w:eastAsia="宋体" w:hAnsi="宋体" w:cs="宋体" w:hint="eastAsia"/>
          <w:bCs/>
          <w:color w:val="000000"/>
          <w:kern w:val="0"/>
          <w:sz w:val="24"/>
          <w:szCs w:val="24"/>
        </w:rPr>
        <w:t>锅炉房保障24小时有人值守，保障设备正常运行，每班8小时，不得疲劳运行。水质化验员要每天进行水质监测。司炉人员及水质化验员必须持证上岗。</w:t>
      </w:r>
    </w:p>
    <w:p w:rsidR="00F46FCF" w:rsidRPr="00F46FCF" w:rsidRDefault="00F46FCF" w:rsidP="00F46FCF">
      <w:pPr>
        <w:adjustRightInd w:val="0"/>
        <w:spacing w:line="540" w:lineRule="exact"/>
        <w:ind w:firstLineChars="150" w:firstLine="360"/>
        <w:jc w:val="left"/>
        <w:textAlignment w:val="baseline"/>
        <w:rPr>
          <w:rFonts w:ascii="宋体" w:eastAsia="宋体" w:hAnsi="宋体" w:cs="宋体" w:hint="eastAsia"/>
          <w:bCs/>
          <w:color w:val="000000"/>
          <w:kern w:val="0"/>
          <w:sz w:val="24"/>
          <w:szCs w:val="24"/>
        </w:rPr>
      </w:pPr>
      <w:r w:rsidRPr="00F46FCF">
        <w:rPr>
          <w:rFonts w:ascii="宋体" w:eastAsia="宋体" w:hAnsi="宋体" w:cs="宋体" w:hint="eastAsia"/>
          <w:bCs/>
          <w:color w:val="000000"/>
          <w:kern w:val="0"/>
          <w:sz w:val="24"/>
          <w:szCs w:val="24"/>
        </w:rPr>
        <w:t>(4)严格遵守各项工作要求，造成严重后果的由乙方承担相应责任。</w:t>
      </w:r>
    </w:p>
    <w:p w:rsidR="00F46FCF" w:rsidRPr="00F46FCF" w:rsidRDefault="00F46FCF" w:rsidP="00F46FCF">
      <w:pPr>
        <w:adjustRightInd w:val="0"/>
        <w:spacing w:line="540" w:lineRule="exact"/>
        <w:ind w:firstLineChars="200" w:firstLine="480"/>
        <w:jc w:val="left"/>
        <w:textAlignment w:val="baseline"/>
        <w:rPr>
          <w:rFonts w:ascii="宋体" w:eastAsia="宋体" w:hAnsi="宋体" w:cs="宋体" w:hint="eastAsia"/>
          <w:bCs/>
          <w:color w:val="000000"/>
          <w:kern w:val="0"/>
          <w:sz w:val="24"/>
          <w:szCs w:val="24"/>
        </w:rPr>
      </w:pPr>
      <w:r w:rsidRPr="00F46FCF">
        <w:rPr>
          <w:rFonts w:ascii="宋体" w:eastAsia="宋体" w:hAnsi="宋体" w:cs="宋体" w:hint="eastAsia"/>
          <w:bCs/>
          <w:color w:val="000000"/>
          <w:kern w:val="0"/>
          <w:sz w:val="24"/>
          <w:szCs w:val="24"/>
        </w:rPr>
        <w:t>8.</w:t>
      </w:r>
      <w:r w:rsidRPr="00F46FCF">
        <w:rPr>
          <w:rFonts w:ascii="宋体" w:eastAsia="宋体" w:hAnsi="宋体" w:cs="宋体"/>
          <w:bCs/>
          <w:color w:val="000000"/>
          <w:kern w:val="0"/>
          <w:sz w:val="24"/>
          <w:szCs w:val="24"/>
        </w:rPr>
        <w:t>物业服务项目各类岗位职位及人员数量配备编制明细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3104"/>
        <w:gridCol w:w="2835"/>
      </w:tblGrid>
      <w:tr w:rsidR="00F46FCF" w:rsidRPr="00F46FCF" w:rsidTr="00DB3B72">
        <w:trPr>
          <w:trHeight w:val="329"/>
        </w:trPr>
        <w:tc>
          <w:tcPr>
            <w:tcW w:w="2533" w:type="dxa"/>
          </w:tcPr>
          <w:p w:rsidR="00F46FCF" w:rsidRPr="00F46FCF" w:rsidRDefault="00F46FCF" w:rsidP="00F46FCF">
            <w:pPr>
              <w:adjustRightInd w:val="0"/>
              <w:spacing w:line="360" w:lineRule="atLeast"/>
              <w:jc w:val="center"/>
              <w:textAlignment w:val="baseline"/>
              <w:rPr>
                <w:rFonts w:ascii="宋体" w:eastAsia="宋体" w:hAnsi="宋体" w:cs="Times New Roman" w:hint="eastAsia"/>
                <w:color w:val="000000"/>
                <w:kern w:val="0"/>
                <w:sz w:val="24"/>
                <w:szCs w:val="24"/>
              </w:rPr>
            </w:pPr>
            <w:r w:rsidRPr="00F46FCF">
              <w:rPr>
                <w:rFonts w:ascii="宋体" w:eastAsia="宋体" w:hAnsi="宋体" w:cs="Times New Roman" w:hint="eastAsia"/>
                <w:color w:val="000000"/>
                <w:kern w:val="0"/>
                <w:sz w:val="24"/>
                <w:szCs w:val="24"/>
              </w:rPr>
              <w:t>岗位</w:t>
            </w:r>
          </w:p>
        </w:tc>
        <w:tc>
          <w:tcPr>
            <w:tcW w:w="3104" w:type="dxa"/>
          </w:tcPr>
          <w:p w:rsidR="00F46FCF" w:rsidRPr="00F46FCF" w:rsidRDefault="00F46FCF" w:rsidP="00F46FCF">
            <w:pPr>
              <w:adjustRightInd w:val="0"/>
              <w:spacing w:line="360" w:lineRule="atLeast"/>
              <w:jc w:val="center"/>
              <w:textAlignment w:val="baseline"/>
              <w:rPr>
                <w:rFonts w:ascii="宋体" w:eastAsia="宋体" w:hAnsi="宋体" w:cs="Times New Roman" w:hint="eastAsia"/>
                <w:color w:val="000000"/>
                <w:kern w:val="0"/>
                <w:sz w:val="24"/>
                <w:szCs w:val="24"/>
              </w:rPr>
            </w:pPr>
            <w:r w:rsidRPr="00F46FCF">
              <w:rPr>
                <w:rFonts w:ascii="宋体" w:eastAsia="宋体" w:hAnsi="宋体" w:cs="Times New Roman" w:hint="eastAsia"/>
                <w:color w:val="000000"/>
                <w:kern w:val="0"/>
                <w:sz w:val="24"/>
                <w:szCs w:val="24"/>
              </w:rPr>
              <w:t>配备人数</w:t>
            </w:r>
          </w:p>
        </w:tc>
        <w:tc>
          <w:tcPr>
            <w:tcW w:w="2835" w:type="dxa"/>
          </w:tcPr>
          <w:p w:rsidR="00F46FCF" w:rsidRPr="00F46FCF" w:rsidRDefault="00F46FCF" w:rsidP="00F46FCF">
            <w:pPr>
              <w:adjustRightInd w:val="0"/>
              <w:spacing w:line="360" w:lineRule="atLeast"/>
              <w:jc w:val="center"/>
              <w:textAlignment w:val="baseline"/>
              <w:rPr>
                <w:rFonts w:ascii="宋体" w:eastAsia="宋体" w:hAnsi="宋体" w:cs="Times New Roman" w:hint="eastAsia"/>
                <w:color w:val="000000"/>
                <w:kern w:val="0"/>
                <w:sz w:val="24"/>
                <w:szCs w:val="24"/>
              </w:rPr>
            </w:pPr>
            <w:r w:rsidRPr="00F46FCF">
              <w:rPr>
                <w:rFonts w:ascii="宋体" w:eastAsia="宋体" w:hAnsi="宋体" w:cs="Times New Roman" w:hint="eastAsia"/>
                <w:color w:val="000000"/>
                <w:kern w:val="0"/>
                <w:sz w:val="24"/>
                <w:szCs w:val="24"/>
              </w:rPr>
              <w:t>备注</w:t>
            </w:r>
          </w:p>
        </w:tc>
      </w:tr>
      <w:tr w:rsidR="00F46FCF" w:rsidRPr="00F46FCF" w:rsidTr="00DB3B72">
        <w:trPr>
          <w:trHeight w:val="642"/>
        </w:trPr>
        <w:tc>
          <w:tcPr>
            <w:tcW w:w="2533" w:type="dxa"/>
            <w:vAlign w:val="center"/>
          </w:tcPr>
          <w:p w:rsidR="00F46FCF" w:rsidRPr="00F46FCF" w:rsidRDefault="00F46FCF" w:rsidP="00F46FCF">
            <w:pPr>
              <w:adjustRightInd w:val="0"/>
              <w:spacing w:line="360" w:lineRule="atLeast"/>
              <w:jc w:val="center"/>
              <w:textAlignment w:val="baseline"/>
              <w:rPr>
                <w:rFonts w:ascii="宋体" w:eastAsia="宋体" w:hAnsi="宋体" w:cs="Times New Roman" w:hint="eastAsia"/>
                <w:color w:val="000000"/>
                <w:kern w:val="0"/>
                <w:sz w:val="24"/>
                <w:szCs w:val="24"/>
              </w:rPr>
            </w:pPr>
            <w:r w:rsidRPr="00F46FCF">
              <w:rPr>
                <w:rFonts w:ascii="宋体" w:eastAsia="宋体" w:hAnsi="宋体" w:cs="Times New Roman" w:hint="eastAsia"/>
                <w:color w:val="000000"/>
                <w:kern w:val="0"/>
                <w:sz w:val="24"/>
                <w:szCs w:val="24"/>
              </w:rPr>
              <w:t>会议服务</w:t>
            </w:r>
          </w:p>
        </w:tc>
        <w:tc>
          <w:tcPr>
            <w:tcW w:w="3104" w:type="dxa"/>
            <w:vAlign w:val="center"/>
          </w:tcPr>
          <w:p w:rsidR="00F46FCF" w:rsidRPr="00F46FCF" w:rsidRDefault="00F46FCF" w:rsidP="00F46FCF">
            <w:pPr>
              <w:adjustRightInd w:val="0"/>
              <w:spacing w:line="360" w:lineRule="atLeast"/>
              <w:jc w:val="center"/>
              <w:textAlignment w:val="baseline"/>
              <w:rPr>
                <w:rFonts w:ascii="宋体" w:eastAsia="宋体" w:hAnsi="宋体" w:cs="Times New Roman" w:hint="eastAsia"/>
                <w:color w:val="000000"/>
                <w:kern w:val="0"/>
                <w:sz w:val="24"/>
                <w:szCs w:val="24"/>
              </w:rPr>
            </w:pPr>
            <w:r w:rsidRPr="00F46FCF">
              <w:rPr>
                <w:rFonts w:ascii="宋体" w:eastAsia="宋体" w:hAnsi="宋体" w:cs="Times New Roman" w:hint="eastAsia"/>
                <w:color w:val="000000"/>
                <w:kern w:val="0"/>
                <w:sz w:val="24"/>
                <w:szCs w:val="24"/>
              </w:rPr>
              <w:t>2</w:t>
            </w:r>
          </w:p>
        </w:tc>
        <w:tc>
          <w:tcPr>
            <w:tcW w:w="2835" w:type="dxa"/>
            <w:vAlign w:val="center"/>
          </w:tcPr>
          <w:p w:rsidR="00F46FCF" w:rsidRPr="00F46FCF" w:rsidRDefault="00F46FCF" w:rsidP="00F46FCF">
            <w:pPr>
              <w:adjustRightInd w:val="0"/>
              <w:spacing w:line="360" w:lineRule="atLeast"/>
              <w:jc w:val="center"/>
              <w:textAlignment w:val="baseline"/>
              <w:rPr>
                <w:rFonts w:ascii="宋体" w:eastAsia="宋体" w:hAnsi="宋体" w:cs="Times New Roman" w:hint="eastAsia"/>
                <w:color w:val="000000"/>
                <w:kern w:val="0"/>
                <w:sz w:val="24"/>
                <w:szCs w:val="24"/>
              </w:rPr>
            </w:pPr>
          </w:p>
        </w:tc>
      </w:tr>
      <w:tr w:rsidR="00F46FCF" w:rsidRPr="00F46FCF" w:rsidTr="00DB3B72">
        <w:trPr>
          <w:trHeight w:val="642"/>
        </w:trPr>
        <w:tc>
          <w:tcPr>
            <w:tcW w:w="2533" w:type="dxa"/>
            <w:vAlign w:val="center"/>
          </w:tcPr>
          <w:p w:rsidR="00F46FCF" w:rsidRPr="00F46FCF" w:rsidRDefault="00F46FCF" w:rsidP="00F46FCF">
            <w:pPr>
              <w:adjustRightInd w:val="0"/>
              <w:spacing w:line="360" w:lineRule="atLeast"/>
              <w:jc w:val="center"/>
              <w:textAlignment w:val="baseline"/>
              <w:rPr>
                <w:rFonts w:ascii="宋体" w:eastAsia="宋体" w:hAnsi="宋体" w:cs="Times New Roman" w:hint="eastAsia"/>
                <w:color w:val="000000"/>
                <w:kern w:val="0"/>
                <w:sz w:val="24"/>
                <w:szCs w:val="24"/>
              </w:rPr>
            </w:pPr>
            <w:r w:rsidRPr="00F46FCF">
              <w:rPr>
                <w:rFonts w:ascii="宋体" w:eastAsia="宋体" w:hAnsi="宋体" w:cs="Times New Roman" w:hint="eastAsia"/>
                <w:color w:val="000000"/>
                <w:kern w:val="0"/>
                <w:sz w:val="24"/>
                <w:szCs w:val="24"/>
              </w:rPr>
              <w:t>洗衣房</w:t>
            </w:r>
          </w:p>
        </w:tc>
        <w:tc>
          <w:tcPr>
            <w:tcW w:w="3104" w:type="dxa"/>
            <w:vAlign w:val="center"/>
          </w:tcPr>
          <w:p w:rsidR="00F46FCF" w:rsidRPr="00F46FCF" w:rsidRDefault="00F46FCF" w:rsidP="00F46FCF">
            <w:pPr>
              <w:adjustRightInd w:val="0"/>
              <w:spacing w:line="360" w:lineRule="atLeast"/>
              <w:jc w:val="center"/>
              <w:textAlignment w:val="baseline"/>
              <w:rPr>
                <w:rFonts w:ascii="宋体" w:eastAsia="宋体" w:hAnsi="宋体" w:cs="Times New Roman" w:hint="eastAsia"/>
                <w:color w:val="000000"/>
                <w:kern w:val="0"/>
                <w:sz w:val="24"/>
                <w:szCs w:val="24"/>
              </w:rPr>
            </w:pPr>
            <w:r w:rsidRPr="00F46FCF">
              <w:rPr>
                <w:rFonts w:ascii="宋体" w:eastAsia="宋体" w:hAnsi="宋体" w:cs="Times New Roman" w:hint="eastAsia"/>
                <w:color w:val="000000"/>
                <w:kern w:val="0"/>
                <w:sz w:val="24"/>
                <w:szCs w:val="24"/>
              </w:rPr>
              <w:t>2</w:t>
            </w:r>
          </w:p>
        </w:tc>
        <w:tc>
          <w:tcPr>
            <w:tcW w:w="2835" w:type="dxa"/>
            <w:vAlign w:val="center"/>
          </w:tcPr>
          <w:p w:rsidR="00F46FCF" w:rsidRPr="00F46FCF" w:rsidRDefault="00F46FCF" w:rsidP="00F46FCF">
            <w:pPr>
              <w:adjustRightInd w:val="0"/>
              <w:spacing w:line="360" w:lineRule="atLeast"/>
              <w:jc w:val="center"/>
              <w:textAlignment w:val="baseline"/>
              <w:rPr>
                <w:rFonts w:ascii="宋体" w:eastAsia="宋体" w:hAnsi="宋体" w:cs="Times New Roman" w:hint="eastAsia"/>
                <w:color w:val="000000"/>
                <w:kern w:val="0"/>
                <w:sz w:val="24"/>
                <w:szCs w:val="24"/>
              </w:rPr>
            </w:pPr>
          </w:p>
        </w:tc>
      </w:tr>
      <w:tr w:rsidR="00F46FCF" w:rsidRPr="00F46FCF" w:rsidTr="00DB3B72">
        <w:trPr>
          <w:trHeight w:val="658"/>
        </w:trPr>
        <w:tc>
          <w:tcPr>
            <w:tcW w:w="2533" w:type="dxa"/>
            <w:vAlign w:val="center"/>
          </w:tcPr>
          <w:p w:rsidR="00F46FCF" w:rsidRPr="00F46FCF" w:rsidRDefault="00F46FCF" w:rsidP="00F46FCF">
            <w:pPr>
              <w:adjustRightInd w:val="0"/>
              <w:spacing w:line="360" w:lineRule="atLeast"/>
              <w:jc w:val="center"/>
              <w:textAlignment w:val="baseline"/>
              <w:rPr>
                <w:rFonts w:ascii="宋体" w:eastAsia="宋体" w:hAnsi="宋体" w:cs="Times New Roman" w:hint="eastAsia"/>
                <w:color w:val="000000"/>
                <w:kern w:val="0"/>
                <w:sz w:val="24"/>
                <w:szCs w:val="24"/>
              </w:rPr>
            </w:pPr>
            <w:r w:rsidRPr="00F46FCF">
              <w:rPr>
                <w:rFonts w:ascii="宋体" w:eastAsia="宋体" w:hAnsi="宋体" w:cs="Times New Roman" w:hint="eastAsia"/>
                <w:color w:val="000000"/>
                <w:kern w:val="0"/>
                <w:sz w:val="24"/>
                <w:szCs w:val="24"/>
              </w:rPr>
              <w:t>理发室</w:t>
            </w:r>
          </w:p>
        </w:tc>
        <w:tc>
          <w:tcPr>
            <w:tcW w:w="3104" w:type="dxa"/>
            <w:vAlign w:val="center"/>
          </w:tcPr>
          <w:p w:rsidR="00F46FCF" w:rsidRPr="00F46FCF" w:rsidRDefault="00F46FCF" w:rsidP="00F46FCF">
            <w:pPr>
              <w:adjustRightInd w:val="0"/>
              <w:spacing w:line="360" w:lineRule="atLeast"/>
              <w:jc w:val="center"/>
              <w:textAlignment w:val="baseline"/>
              <w:rPr>
                <w:rFonts w:ascii="宋体" w:eastAsia="宋体" w:hAnsi="宋体" w:cs="Times New Roman" w:hint="eastAsia"/>
                <w:color w:val="000000"/>
                <w:kern w:val="0"/>
                <w:sz w:val="24"/>
                <w:szCs w:val="24"/>
              </w:rPr>
            </w:pPr>
            <w:r w:rsidRPr="00F46FCF">
              <w:rPr>
                <w:rFonts w:ascii="宋体" w:eastAsia="宋体" w:hAnsi="宋体" w:cs="Times New Roman" w:hint="eastAsia"/>
                <w:color w:val="000000"/>
                <w:kern w:val="0"/>
                <w:sz w:val="24"/>
                <w:szCs w:val="24"/>
              </w:rPr>
              <w:t>1</w:t>
            </w:r>
          </w:p>
        </w:tc>
        <w:tc>
          <w:tcPr>
            <w:tcW w:w="2835" w:type="dxa"/>
            <w:vAlign w:val="center"/>
          </w:tcPr>
          <w:p w:rsidR="00F46FCF" w:rsidRPr="00F46FCF" w:rsidRDefault="00F46FCF" w:rsidP="00F46FCF">
            <w:pPr>
              <w:adjustRightInd w:val="0"/>
              <w:spacing w:line="360" w:lineRule="atLeast"/>
              <w:jc w:val="center"/>
              <w:textAlignment w:val="baseline"/>
              <w:rPr>
                <w:rFonts w:ascii="宋体" w:eastAsia="宋体" w:hAnsi="宋体" w:cs="Times New Roman" w:hint="eastAsia"/>
                <w:color w:val="000000"/>
                <w:kern w:val="0"/>
                <w:sz w:val="24"/>
                <w:szCs w:val="24"/>
              </w:rPr>
            </w:pPr>
          </w:p>
        </w:tc>
      </w:tr>
      <w:tr w:rsidR="00F46FCF" w:rsidRPr="00F46FCF" w:rsidTr="00DB3B72">
        <w:trPr>
          <w:trHeight w:val="642"/>
        </w:trPr>
        <w:tc>
          <w:tcPr>
            <w:tcW w:w="2533" w:type="dxa"/>
            <w:vAlign w:val="center"/>
          </w:tcPr>
          <w:p w:rsidR="00F46FCF" w:rsidRPr="00F46FCF" w:rsidRDefault="00F46FCF" w:rsidP="00F46FCF">
            <w:pPr>
              <w:adjustRightInd w:val="0"/>
              <w:spacing w:line="360" w:lineRule="atLeast"/>
              <w:jc w:val="center"/>
              <w:textAlignment w:val="baseline"/>
              <w:rPr>
                <w:rFonts w:ascii="宋体" w:eastAsia="宋体" w:hAnsi="宋体" w:cs="Times New Roman" w:hint="eastAsia"/>
                <w:color w:val="000000"/>
                <w:kern w:val="0"/>
                <w:sz w:val="24"/>
                <w:szCs w:val="24"/>
              </w:rPr>
            </w:pPr>
            <w:r w:rsidRPr="00F46FCF">
              <w:rPr>
                <w:rFonts w:ascii="宋体" w:eastAsia="宋体" w:hAnsi="宋体" w:cs="Times New Roman" w:hint="eastAsia"/>
                <w:color w:val="000000"/>
                <w:kern w:val="0"/>
                <w:sz w:val="24"/>
                <w:szCs w:val="24"/>
              </w:rPr>
              <w:t>供暖季锅炉运行</w:t>
            </w:r>
          </w:p>
        </w:tc>
        <w:tc>
          <w:tcPr>
            <w:tcW w:w="3104" w:type="dxa"/>
            <w:vAlign w:val="center"/>
          </w:tcPr>
          <w:p w:rsidR="00F46FCF" w:rsidRPr="00F46FCF" w:rsidRDefault="00F46FCF" w:rsidP="00F46FCF">
            <w:pPr>
              <w:adjustRightInd w:val="0"/>
              <w:spacing w:line="360" w:lineRule="atLeast"/>
              <w:jc w:val="center"/>
              <w:textAlignment w:val="baseline"/>
              <w:rPr>
                <w:rFonts w:ascii="宋体" w:eastAsia="宋体" w:hAnsi="宋体" w:cs="Times New Roman" w:hint="eastAsia"/>
                <w:color w:val="000000"/>
                <w:kern w:val="0"/>
                <w:sz w:val="24"/>
                <w:szCs w:val="24"/>
              </w:rPr>
            </w:pPr>
            <w:r w:rsidRPr="00F46FCF">
              <w:rPr>
                <w:rFonts w:ascii="宋体" w:eastAsia="宋体" w:hAnsi="宋体" w:cs="Times New Roman" w:hint="eastAsia"/>
                <w:color w:val="000000"/>
                <w:kern w:val="0"/>
                <w:sz w:val="24"/>
                <w:szCs w:val="24"/>
              </w:rPr>
              <w:t>4（1人为水质化验员）</w:t>
            </w:r>
          </w:p>
        </w:tc>
        <w:tc>
          <w:tcPr>
            <w:tcW w:w="2835" w:type="dxa"/>
            <w:vAlign w:val="center"/>
          </w:tcPr>
          <w:p w:rsidR="00F46FCF" w:rsidRPr="00F46FCF" w:rsidRDefault="00F46FCF" w:rsidP="00F46FCF">
            <w:pPr>
              <w:adjustRightInd w:val="0"/>
              <w:spacing w:line="360" w:lineRule="atLeast"/>
              <w:jc w:val="center"/>
              <w:textAlignment w:val="baseline"/>
              <w:rPr>
                <w:rFonts w:ascii="宋体" w:eastAsia="宋体" w:hAnsi="宋体" w:cs="Times New Roman" w:hint="eastAsia"/>
                <w:color w:val="000000"/>
                <w:kern w:val="0"/>
                <w:sz w:val="24"/>
                <w:szCs w:val="24"/>
              </w:rPr>
            </w:pPr>
            <w:r w:rsidRPr="00F46FCF">
              <w:rPr>
                <w:rFonts w:ascii="宋体" w:eastAsia="宋体" w:hAnsi="宋体" w:cs="Times New Roman" w:hint="eastAsia"/>
                <w:color w:val="000000"/>
                <w:kern w:val="0"/>
                <w:sz w:val="24"/>
                <w:szCs w:val="24"/>
              </w:rPr>
              <w:t>服务时间</w:t>
            </w:r>
          </w:p>
          <w:p w:rsidR="00F46FCF" w:rsidRPr="00F46FCF" w:rsidRDefault="00F46FCF" w:rsidP="00F46FCF">
            <w:pPr>
              <w:adjustRightInd w:val="0"/>
              <w:spacing w:line="360" w:lineRule="atLeast"/>
              <w:jc w:val="center"/>
              <w:textAlignment w:val="baseline"/>
              <w:rPr>
                <w:rFonts w:ascii="宋体" w:eastAsia="宋体" w:hAnsi="宋体" w:cs="Times New Roman" w:hint="eastAsia"/>
                <w:color w:val="000000"/>
                <w:kern w:val="0"/>
                <w:sz w:val="24"/>
                <w:szCs w:val="24"/>
              </w:rPr>
            </w:pPr>
            <w:r w:rsidRPr="00F46FCF">
              <w:rPr>
                <w:rFonts w:ascii="宋体" w:eastAsia="宋体" w:hAnsi="宋体" w:cs="Times New Roman" w:hint="eastAsia"/>
                <w:color w:val="000000"/>
                <w:kern w:val="0"/>
                <w:sz w:val="24"/>
                <w:szCs w:val="24"/>
              </w:rPr>
              <w:t>2025年11月-2026年3</w:t>
            </w:r>
            <w:r w:rsidRPr="00F46FCF">
              <w:rPr>
                <w:rFonts w:ascii="宋体" w:eastAsia="宋体" w:hAnsi="宋体" w:cs="Times New Roman" w:hint="eastAsia"/>
                <w:color w:val="000000"/>
                <w:kern w:val="0"/>
                <w:sz w:val="24"/>
                <w:szCs w:val="24"/>
              </w:rPr>
              <w:lastRenderedPageBreak/>
              <w:t>月</w:t>
            </w:r>
          </w:p>
        </w:tc>
      </w:tr>
      <w:tr w:rsidR="00F46FCF" w:rsidRPr="00F46FCF" w:rsidTr="00DB3B72">
        <w:trPr>
          <w:trHeight w:val="642"/>
        </w:trPr>
        <w:tc>
          <w:tcPr>
            <w:tcW w:w="2533" w:type="dxa"/>
            <w:vAlign w:val="center"/>
          </w:tcPr>
          <w:p w:rsidR="00F46FCF" w:rsidRPr="00F46FCF" w:rsidRDefault="00F46FCF" w:rsidP="00F46FCF">
            <w:pPr>
              <w:adjustRightInd w:val="0"/>
              <w:spacing w:line="360" w:lineRule="atLeast"/>
              <w:jc w:val="center"/>
              <w:textAlignment w:val="baseline"/>
              <w:rPr>
                <w:rFonts w:ascii="宋体" w:eastAsia="宋体" w:hAnsi="宋体" w:cs="Times New Roman" w:hint="eastAsia"/>
                <w:color w:val="000000"/>
                <w:kern w:val="0"/>
                <w:sz w:val="24"/>
                <w:szCs w:val="24"/>
              </w:rPr>
            </w:pPr>
            <w:r w:rsidRPr="00F46FCF">
              <w:rPr>
                <w:rFonts w:ascii="宋体" w:eastAsia="宋体" w:hAnsi="宋体" w:cs="Times New Roman" w:hint="eastAsia"/>
                <w:color w:val="000000"/>
                <w:kern w:val="0"/>
                <w:sz w:val="24"/>
                <w:szCs w:val="24"/>
              </w:rPr>
              <w:lastRenderedPageBreak/>
              <w:t>电工</w:t>
            </w:r>
          </w:p>
        </w:tc>
        <w:tc>
          <w:tcPr>
            <w:tcW w:w="3104" w:type="dxa"/>
            <w:vAlign w:val="center"/>
          </w:tcPr>
          <w:p w:rsidR="00F46FCF" w:rsidRPr="00F46FCF" w:rsidRDefault="00F46FCF" w:rsidP="00F46FCF">
            <w:pPr>
              <w:adjustRightInd w:val="0"/>
              <w:spacing w:line="360" w:lineRule="atLeast"/>
              <w:jc w:val="center"/>
              <w:textAlignment w:val="baseline"/>
              <w:rPr>
                <w:rFonts w:ascii="宋体" w:eastAsia="宋体" w:hAnsi="宋体" w:cs="Times New Roman" w:hint="eastAsia"/>
                <w:color w:val="000000"/>
                <w:kern w:val="0"/>
                <w:sz w:val="24"/>
                <w:szCs w:val="24"/>
              </w:rPr>
            </w:pPr>
            <w:r w:rsidRPr="00F46FCF">
              <w:rPr>
                <w:rFonts w:ascii="宋体" w:eastAsia="宋体" w:hAnsi="宋体" w:cs="Times New Roman" w:hint="eastAsia"/>
                <w:color w:val="000000"/>
                <w:kern w:val="0"/>
                <w:sz w:val="24"/>
                <w:szCs w:val="24"/>
              </w:rPr>
              <w:t>2</w:t>
            </w:r>
          </w:p>
        </w:tc>
        <w:tc>
          <w:tcPr>
            <w:tcW w:w="2835" w:type="dxa"/>
            <w:vAlign w:val="center"/>
          </w:tcPr>
          <w:p w:rsidR="00F46FCF" w:rsidRPr="00F46FCF" w:rsidRDefault="00F46FCF" w:rsidP="00F46FCF">
            <w:pPr>
              <w:adjustRightInd w:val="0"/>
              <w:spacing w:line="360" w:lineRule="atLeast"/>
              <w:jc w:val="center"/>
              <w:textAlignment w:val="baseline"/>
              <w:rPr>
                <w:rFonts w:ascii="宋体" w:eastAsia="宋体" w:hAnsi="宋体" w:cs="Times New Roman" w:hint="eastAsia"/>
                <w:color w:val="000000"/>
                <w:kern w:val="0"/>
                <w:sz w:val="24"/>
                <w:szCs w:val="24"/>
              </w:rPr>
            </w:pPr>
            <w:r w:rsidRPr="00F46FCF">
              <w:rPr>
                <w:rFonts w:ascii="宋体" w:eastAsia="宋体" w:hAnsi="宋体" w:cs="Times New Roman" w:hint="eastAsia"/>
                <w:color w:val="000000"/>
                <w:kern w:val="0"/>
                <w:sz w:val="24"/>
                <w:szCs w:val="24"/>
              </w:rPr>
              <w:t>驻监值班</w:t>
            </w:r>
          </w:p>
        </w:tc>
      </w:tr>
      <w:tr w:rsidR="00F46FCF" w:rsidRPr="00F46FCF" w:rsidTr="00DB3B72">
        <w:trPr>
          <w:trHeight w:val="642"/>
        </w:trPr>
        <w:tc>
          <w:tcPr>
            <w:tcW w:w="2533" w:type="dxa"/>
            <w:vAlign w:val="center"/>
          </w:tcPr>
          <w:p w:rsidR="00F46FCF" w:rsidRPr="00F46FCF" w:rsidRDefault="00F46FCF" w:rsidP="00F46FCF">
            <w:pPr>
              <w:adjustRightInd w:val="0"/>
              <w:spacing w:line="360" w:lineRule="atLeast"/>
              <w:jc w:val="center"/>
              <w:textAlignment w:val="baseline"/>
              <w:rPr>
                <w:rFonts w:ascii="宋体" w:eastAsia="宋体" w:hAnsi="宋体" w:cs="Times New Roman" w:hint="eastAsia"/>
                <w:color w:val="000000"/>
                <w:kern w:val="0"/>
                <w:sz w:val="24"/>
                <w:szCs w:val="24"/>
              </w:rPr>
            </w:pPr>
            <w:r w:rsidRPr="00F46FCF">
              <w:rPr>
                <w:rFonts w:ascii="宋体" w:eastAsia="宋体" w:hAnsi="宋体" w:cs="Times New Roman" w:hint="eastAsia"/>
                <w:color w:val="000000"/>
                <w:kern w:val="0"/>
                <w:sz w:val="24"/>
                <w:szCs w:val="24"/>
              </w:rPr>
              <w:t>水暖工</w:t>
            </w:r>
          </w:p>
        </w:tc>
        <w:tc>
          <w:tcPr>
            <w:tcW w:w="3104" w:type="dxa"/>
            <w:vAlign w:val="center"/>
          </w:tcPr>
          <w:p w:rsidR="00F46FCF" w:rsidRPr="00F46FCF" w:rsidRDefault="00F46FCF" w:rsidP="00F46FCF">
            <w:pPr>
              <w:adjustRightInd w:val="0"/>
              <w:spacing w:line="360" w:lineRule="atLeast"/>
              <w:jc w:val="center"/>
              <w:textAlignment w:val="baseline"/>
              <w:rPr>
                <w:rFonts w:ascii="宋体" w:eastAsia="宋体" w:hAnsi="宋体" w:cs="Times New Roman" w:hint="eastAsia"/>
                <w:color w:val="000000"/>
                <w:kern w:val="0"/>
                <w:sz w:val="24"/>
                <w:szCs w:val="24"/>
              </w:rPr>
            </w:pPr>
            <w:r w:rsidRPr="00F46FCF">
              <w:rPr>
                <w:rFonts w:ascii="宋体" w:eastAsia="宋体" w:hAnsi="宋体" w:cs="Times New Roman" w:hint="eastAsia"/>
                <w:color w:val="000000"/>
                <w:kern w:val="0"/>
                <w:sz w:val="24"/>
                <w:szCs w:val="24"/>
              </w:rPr>
              <w:t>2</w:t>
            </w:r>
          </w:p>
        </w:tc>
        <w:tc>
          <w:tcPr>
            <w:tcW w:w="2835" w:type="dxa"/>
            <w:vAlign w:val="center"/>
          </w:tcPr>
          <w:p w:rsidR="00F46FCF" w:rsidRPr="00F46FCF" w:rsidRDefault="00F46FCF" w:rsidP="00F46FCF">
            <w:pPr>
              <w:adjustRightInd w:val="0"/>
              <w:spacing w:line="360" w:lineRule="atLeast"/>
              <w:jc w:val="center"/>
              <w:textAlignment w:val="baseline"/>
              <w:rPr>
                <w:rFonts w:ascii="宋体" w:eastAsia="宋体" w:hAnsi="宋体" w:cs="Times New Roman" w:hint="eastAsia"/>
                <w:color w:val="000000"/>
                <w:kern w:val="0"/>
                <w:sz w:val="24"/>
                <w:szCs w:val="24"/>
              </w:rPr>
            </w:pPr>
            <w:r w:rsidRPr="00F46FCF">
              <w:rPr>
                <w:rFonts w:ascii="宋体" w:eastAsia="宋体" w:hAnsi="宋体" w:cs="Times New Roman" w:hint="eastAsia"/>
                <w:color w:val="000000"/>
                <w:kern w:val="0"/>
                <w:sz w:val="24"/>
                <w:szCs w:val="24"/>
              </w:rPr>
              <w:t>驻监值班</w:t>
            </w:r>
          </w:p>
        </w:tc>
      </w:tr>
      <w:tr w:rsidR="00F46FCF" w:rsidRPr="00F46FCF" w:rsidTr="00DB3B72">
        <w:trPr>
          <w:trHeight w:val="642"/>
        </w:trPr>
        <w:tc>
          <w:tcPr>
            <w:tcW w:w="2533" w:type="dxa"/>
            <w:vAlign w:val="center"/>
          </w:tcPr>
          <w:p w:rsidR="00F46FCF" w:rsidRPr="00F46FCF" w:rsidRDefault="00F46FCF" w:rsidP="00F46FCF">
            <w:pPr>
              <w:adjustRightInd w:val="0"/>
              <w:spacing w:line="360" w:lineRule="atLeast"/>
              <w:jc w:val="center"/>
              <w:textAlignment w:val="baseline"/>
              <w:rPr>
                <w:rFonts w:ascii="宋体" w:eastAsia="宋体" w:hAnsi="宋体" w:cs="Times New Roman" w:hint="eastAsia"/>
                <w:color w:val="000000"/>
                <w:kern w:val="0"/>
                <w:sz w:val="24"/>
                <w:szCs w:val="24"/>
              </w:rPr>
            </w:pPr>
            <w:r w:rsidRPr="00F46FCF">
              <w:rPr>
                <w:rFonts w:ascii="宋体" w:eastAsia="宋体" w:hAnsi="宋体" w:cs="Times New Roman" w:hint="eastAsia"/>
                <w:color w:val="000000"/>
                <w:kern w:val="0"/>
                <w:sz w:val="24"/>
                <w:szCs w:val="24"/>
              </w:rPr>
              <w:t>环境卫生、绿化养护</w:t>
            </w:r>
          </w:p>
        </w:tc>
        <w:tc>
          <w:tcPr>
            <w:tcW w:w="3104" w:type="dxa"/>
            <w:vAlign w:val="center"/>
          </w:tcPr>
          <w:p w:rsidR="00F46FCF" w:rsidRPr="00F46FCF" w:rsidRDefault="00F46FCF" w:rsidP="00F46FCF">
            <w:pPr>
              <w:adjustRightInd w:val="0"/>
              <w:spacing w:line="360" w:lineRule="atLeast"/>
              <w:jc w:val="center"/>
              <w:textAlignment w:val="baseline"/>
              <w:rPr>
                <w:rFonts w:ascii="宋体" w:eastAsia="宋体" w:hAnsi="宋体" w:cs="Times New Roman" w:hint="eastAsia"/>
                <w:color w:val="000000"/>
                <w:kern w:val="0"/>
                <w:sz w:val="24"/>
                <w:szCs w:val="24"/>
              </w:rPr>
            </w:pPr>
            <w:r w:rsidRPr="00F46FCF">
              <w:rPr>
                <w:rFonts w:ascii="宋体" w:eastAsia="宋体" w:hAnsi="宋体" w:cs="Times New Roman" w:hint="eastAsia"/>
                <w:color w:val="000000"/>
                <w:kern w:val="0"/>
                <w:sz w:val="24"/>
                <w:szCs w:val="24"/>
              </w:rPr>
              <w:t>5</w:t>
            </w:r>
          </w:p>
        </w:tc>
        <w:tc>
          <w:tcPr>
            <w:tcW w:w="2835" w:type="dxa"/>
            <w:vAlign w:val="center"/>
          </w:tcPr>
          <w:p w:rsidR="00F46FCF" w:rsidRPr="00F46FCF" w:rsidRDefault="00F46FCF" w:rsidP="00F46FCF">
            <w:pPr>
              <w:adjustRightInd w:val="0"/>
              <w:spacing w:line="360" w:lineRule="atLeast"/>
              <w:jc w:val="center"/>
              <w:textAlignment w:val="baseline"/>
              <w:rPr>
                <w:rFonts w:ascii="宋体" w:eastAsia="宋体" w:hAnsi="宋体" w:cs="Times New Roman" w:hint="eastAsia"/>
                <w:color w:val="000000"/>
                <w:kern w:val="0"/>
                <w:sz w:val="24"/>
                <w:szCs w:val="24"/>
              </w:rPr>
            </w:pPr>
          </w:p>
        </w:tc>
      </w:tr>
    </w:tbl>
    <w:p w:rsidR="007E7A82" w:rsidRPr="00F46FCF" w:rsidRDefault="007E7A82" w:rsidP="00F46FCF">
      <w:bookmarkStart w:id="0" w:name="_GoBack"/>
      <w:bookmarkEnd w:id="0"/>
    </w:p>
    <w:sectPr w:rsidR="007E7A82" w:rsidRPr="00F46FCF">
      <w:footerReference w:type="default" r:id="rId7"/>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A6C" w:rsidRDefault="00127A6C" w:rsidP="00433015">
      <w:r>
        <w:separator/>
      </w:r>
    </w:p>
  </w:endnote>
  <w:endnote w:type="continuationSeparator" w:id="0">
    <w:p w:rsidR="00127A6C" w:rsidRDefault="00127A6C" w:rsidP="0043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Bold">
    <w:altName w:val="DejaVu Sans"/>
    <w:panose1 w:val="02020803070505020304"/>
    <w:charset w:val="00"/>
    <w:family w:val="auto"/>
    <w:pitch w:val="default"/>
    <w:sig w:usb0="00000000" w:usb1="00000000"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华文中宋"/>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Liberation Sans">
    <w:altName w:val="微软雅黑"/>
    <w:charset w:val="00"/>
    <w:family w:val="swiss"/>
    <w:pitch w:val="default"/>
    <w:sig w:usb0="00000000" w:usb1="00000000" w:usb2="00000000" w:usb3="00000000" w:csb0="00040001" w:csb1="00000000"/>
  </w:font>
  <w:font w:name="Noto Sans CJK SC Regular">
    <w:altName w:val="宋体"/>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54" w:rsidRDefault="00322CDC">
    <w:pPr>
      <w:pStyle w:val="ac"/>
      <w:jc w:val="center"/>
    </w:pPr>
    <w:r>
      <w:fldChar w:fldCharType="begin"/>
    </w:r>
    <w:r>
      <w:instrText>PAGE   \* MERGEFORMAT</w:instrText>
    </w:r>
    <w:r>
      <w:fldChar w:fldCharType="separate"/>
    </w:r>
    <w:r w:rsidR="00F46FCF" w:rsidRPr="00F46FCF">
      <w:rPr>
        <w:noProof/>
        <w:lang w:val="zh-CN"/>
      </w:rPr>
      <w:t>8</w:t>
    </w:r>
    <w:r>
      <w:fldChar w:fldCharType="end"/>
    </w:r>
  </w:p>
  <w:p w:rsidR="00922554" w:rsidRDefault="00127A6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A6C" w:rsidRDefault="00127A6C" w:rsidP="00433015">
      <w:r>
        <w:separator/>
      </w:r>
    </w:p>
  </w:footnote>
  <w:footnote w:type="continuationSeparator" w:id="0">
    <w:p w:rsidR="00127A6C" w:rsidRDefault="00127A6C" w:rsidP="00433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985ED9"/>
    <w:multiLevelType w:val="singleLevel"/>
    <w:tmpl w:val="91985ED9"/>
    <w:lvl w:ilvl="0">
      <w:start w:val="5"/>
      <w:numFmt w:val="chineseCounting"/>
      <w:suff w:val="space"/>
      <w:lvlText w:val="第%1章"/>
      <w:lvlJc w:val="left"/>
      <w:rPr>
        <w:rFonts w:hint="eastAsia"/>
        <w:b/>
        <w:sz w:val="36"/>
        <w:szCs w:val="36"/>
      </w:rPr>
    </w:lvl>
  </w:abstractNum>
  <w:abstractNum w:abstractNumId="1" w15:restartNumberingAfterBreak="0">
    <w:nsid w:val="B806DDF5"/>
    <w:multiLevelType w:val="singleLevel"/>
    <w:tmpl w:val="B806DDF5"/>
    <w:lvl w:ilvl="0">
      <w:start w:val="1"/>
      <w:numFmt w:val="decimalEnclosedCircleChinese"/>
      <w:suff w:val="nothing"/>
      <w:lvlText w:val="%1　"/>
      <w:lvlJc w:val="left"/>
      <w:pPr>
        <w:ind w:left="0" w:firstLine="50"/>
      </w:pPr>
      <w:rPr>
        <w:rFonts w:hint="eastAsia"/>
      </w:rPr>
    </w:lvl>
  </w:abstractNum>
  <w:abstractNum w:abstractNumId="2" w15:restartNumberingAfterBreak="0">
    <w:nsid w:val="CA7D34F2"/>
    <w:multiLevelType w:val="multilevel"/>
    <w:tmpl w:val="CA7D34F2"/>
    <w:lvl w:ilvl="0">
      <w:start w:val="5"/>
      <w:numFmt w:val="decimal"/>
      <w:suff w:val="space"/>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D40768D8"/>
    <w:multiLevelType w:val="multilevel"/>
    <w:tmpl w:val="D40768D8"/>
    <w:lvl w:ilvl="0">
      <w:start w:val="2"/>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F6AAF1E6"/>
    <w:multiLevelType w:val="singleLevel"/>
    <w:tmpl w:val="F6AAF1E6"/>
    <w:lvl w:ilvl="0">
      <w:start w:val="1"/>
      <w:numFmt w:val="decimal"/>
      <w:lvlText w:val="(%1)"/>
      <w:lvlJc w:val="left"/>
      <w:pPr>
        <w:ind w:left="425" w:hanging="425"/>
      </w:pPr>
      <w:rPr>
        <w:rFonts w:hint="default"/>
      </w:rPr>
    </w:lvl>
  </w:abstractNum>
  <w:abstractNum w:abstractNumId="5" w15:restartNumberingAfterBreak="0">
    <w:nsid w:val="FFB17D1F"/>
    <w:multiLevelType w:val="singleLevel"/>
    <w:tmpl w:val="FFB17D1F"/>
    <w:lvl w:ilvl="0">
      <w:start w:val="6"/>
      <w:numFmt w:val="decimal"/>
      <w:suff w:val="nothing"/>
      <w:lvlText w:val="（%1）"/>
      <w:lvlJc w:val="left"/>
    </w:lvl>
  </w:abstractNum>
  <w:abstractNum w:abstractNumId="6"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7"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0"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3"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5"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6" w15:restartNumberingAfterBreak="0">
    <w:nsid w:val="0EB9664C"/>
    <w:multiLevelType w:val="multilevel"/>
    <w:tmpl w:val="0EB9664C"/>
    <w:lvl w:ilvl="0">
      <w:start w:val="2"/>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8"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9" w15:restartNumberingAfterBreak="0">
    <w:nsid w:val="1FCD4497"/>
    <w:multiLevelType w:val="multilevel"/>
    <w:tmpl w:val="1FCD4497"/>
    <w:lvl w:ilvl="0">
      <w:start w:val="1"/>
      <w:numFmt w:val="chineseCountingThousand"/>
      <w:lvlText w:val="%1、"/>
      <w:lvlJc w:val="left"/>
      <w:pPr>
        <w:ind w:left="420" w:hanging="420"/>
      </w:pPr>
      <w:rPr>
        <w:rFonts w:ascii="Times New Roman Bold" w:hAnsi="Times New Roman Bold" w:cs="Times New Roman Bold"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D1CFD4D"/>
    <w:multiLevelType w:val="multilevel"/>
    <w:tmpl w:val="2D1CFD4D"/>
    <w:lvl w:ilvl="0">
      <w:start w:val="1"/>
      <w:numFmt w:val="decimal"/>
      <w:suff w:val="space"/>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2" w15:restartNumberingAfterBreak="0">
    <w:nsid w:val="36367779"/>
    <w:multiLevelType w:val="multilevel"/>
    <w:tmpl w:val="3636777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3" w15:restartNumberingAfterBreak="0">
    <w:nsid w:val="39051AE1"/>
    <w:multiLevelType w:val="multilevel"/>
    <w:tmpl w:val="39051AE1"/>
    <w:lvl w:ilvl="0">
      <w:start w:val="1"/>
      <w:numFmt w:val="lowerLetter"/>
      <w:suff w:val="space"/>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10AFB6"/>
    <w:multiLevelType w:val="singleLevel"/>
    <w:tmpl w:val="3A10AFB6"/>
    <w:lvl w:ilvl="0">
      <w:start w:val="1"/>
      <w:numFmt w:val="decimal"/>
      <w:suff w:val="space"/>
      <w:lvlText w:val="%1."/>
      <w:lvlJc w:val="left"/>
    </w:lvl>
  </w:abstractNum>
  <w:abstractNum w:abstractNumId="25"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6"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27" w15:restartNumberingAfterBreak="0">
    <w:nsid w:val="4B2D67AF"/>
    <w:multiLevelType w:val="singleLevel"/>
    <w:tmpl w:val="4B2D67AF"/>
    <w:lvl w:ilvl="0">
      <w:start w:val="1"/>
      <w:numFmt w:val="decimal"/>
      <w:suff w:val="nothing"/>
      <w:lvlText w:val="(%1)"/>
      <w:lvlJc w:val="left"/>
      <w:pPr>
        <w:ind w:left="425" w:hanging="425"/>
      </w:pPr>
      <w:rPr>
        <w:rFonts w:hint="default"/>
      </w:rPr>
    </w:lvl>
  </w:abstractNum>
  <w:abstractNum w:abstractNumId="28" w15:restartNumberingAfterBreak="0">
    <w:nsid w:val="4C4895F6"/>
    <w:multiLevelType w:val="singleLevel"/>
    <w:tmpl w:val="4C4895F6"/>
    <w:lvl w:ilvl="0">
      <w:start w:val="1"/>
      <w:numFmt w:val="chineseCounting"/>
      <w:suff w:val="nothing"/>
      <w:lvlText w:val="%1、"/>
      <w:lvlJc w:val="left"/>
      <w:rPr>
        <w:rFonts w:hint="eastAsia"/>
      </w:rPr>
    </w:lvl>
  </w:abstractNum>
  <w:abstractNum w:abstractNumId="29"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A232928"/>
    <w:multiLevelType w:val="multilevel"/>
    <w:tmpl w:val="5A232928"/>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1" w15:restartNumberingAfterBreak="0">
    <w:nsid w:val="68141CFE"/>
    <w:multiLevelType w:val="singleLevel"/>
    <w:tmpl w:val="68141CFE"/>
    <w:lvl w:ilvl="0">
      <w:start w:val="1"/>
      <w:numFmt w:val="decimal"/>
      <w:lvlText w:val="(%1)"/>
      <w:lvlJc w:val="left"/>
      <w:pPr>
        <w:ind w:left="425" w:hanging="425"/>
      </w:pPr>
      <w:rPr>
        <w:rFonts w:hint="default"/>
      </w:rPr>
    </w:lvl>
  </w:abstractNum>
  <w:abstractNum w:abstractNumId="32"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3" w15:restartNumberingAfterBreak="0">
    <w:nsid w:val="7706AB61"/>
    <w:multiLevelType w:val="singleLevel"/>
    <w:tmpl w:val="7706AB61"/>
    <w:lvl w:ilvl="0">
      <w:start w:val="1"/>
      <w:numFmt w:val="decimalEnclosedCircleChinese"/>
      <w:suff w:val="nothing"/>
      <w:lvlText w:val="%1　"/>
      <w:lvlJc w:val="left"/>
      <w:pPr>
        <w:ind w:left="0" w:firstLine="400"/>
      </w:pPr>
      <w:rPr>
        <w:rFonts w:hint="eastAsia"/>
      </w:rPr>
    </w:lvl>
  </w:abstractNum>
  <w:num w:numId="1">
    <w:abstractNumId w:val="10"/>
  </w:num>
  <w:num w:numId="2">
    <w:abstractNumId w:val="13"/>
  </w:num>
  <w:num w:numId="3">
    <w:abstractNumId w:val="7"/>
  </w:num>
  <w:num w:numId="4">
    <w:abstractNumId w:val="15"/>
  </w:num>
  <w:num w:numId="5">
    <w:abstractNumId w:val="9"/>
  </w:num>
  <w:num w:numId="6">
    <w:abstractNumId w:val="11"/>
  </w:num>
  <w:num w:numId="7">
    <w:abstractNumId w:val="8"/>
  </w:num>
  <w:num w:numId="8">
    <w:abstractNumId w:val="0"/>
  </w:num>
  <w:num w:numId="9">
    <w:abstractNumId w:val="28"/>
  </w:num>
  <w:num w:numId="10">
    <w:abstractNumId w:val="24"/>
  </w:num>
  <w:num w:numId="11">
    <w:abstractNumId w:val="33"/>
  </w:num>
  <w:num w:numId="12">
    <w:abstractNumId w:val="12"/>
  </w:num>
  <w:num w:numId="13">
    <w:abstractNumId w:val="18"/>
  </w:num>
  <w:num w:numId="14">
    <w:abstractNumId w:val="6"/>
  </w:num>
  <w:num w:numId="15">
    <w:abstractNumId w:val="25"/>
  </w:num>
  <w:num w:numId="16">
    <w:abstractNumId w:val="17"/>
  </w:num>
  <w:num w:numId="17">
    <w:abstractNumId w:val="32"/>
  </w:num>
  <w:num w:numId="18">
    <w:abstractNumId w:val="5"/>
  </w:num>
  <w:num w:numId="19">
    <w:abstractNumId w:val="2"/>
  </w:num>
  <w:num w:numId="20">
    <w:abstractNumId w:val="3"/>
  </w:num>
  <w:num w:numId="21">
    <w:abstractNumId w:val="16"/>
  </w:num>
  <w:num w:numId="22">
    <w:abstractNumId w:val="20"/>
  </w:num>
  <w:num w:numId="23">
    <w:abstractNumId w:val="23"/>
  </w:num>
  <w:num w:numId="24">
    <w:abstractNumId w:val="30"/>
  </w:num>
  <w:num w:numId="25">
    <w:abstractNumId w:val="21"/>
  </w:num>
  <w:num w:numId="26">
    <w:abstractNumId w:val="26"/>
  </w:num>
  <w:num w:numId="27">
    <w:abstractNumId w:val="22"/>
  </w:num>
  <w:num w:numId="28">
    <w:abstractNumId w:val="29"/>
  </w:num>
  <w:num w:numId="29">
    <w:abstractNumId w:val="14"/>
  </w:num>
  <w:num w:numId="30">
    <w:abstractNumId w:val="19"/>
  </w:num>
  <w:num w:numId="31">
    <w:abstractNumId w:val="27"/>
  </w:num>
  <w:num w:numId="32">
    <w:abstractNumId w:val="1"/>
  </w:num>
  <w:num w:numId="33">
    <w:abstractNumId w:val="31"/>
  </w:num>
  <w:num w:numId="3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32"/>
    <w:rsid w:val="00124789"/>
    <w:rsid w:val="00127A6C"/>
    <w:rsid w:val="002376C0"/>
    <w:rsid w:val="00242DAD"/>
    <w:rsid w:val="00253369"/>
    <w:rsid w:val="00264249"/>
    <w:rsid w:val="00274B03"/>
    <w:rsid w:val="0029774E"/>
    <w:rsid w:val="002A2A2C"/>
    <w:rsid w:val="002A57CB"/>
    <w:rsid w:val="002C73D9"/>
    <w:rsid w:val="002F5FB2"/>
    <w:rsid w:val="00304E2B"/>
    <w:rsid w:val="00322CDC"/>
    <w:rsid w:val="00371C16"/>
    <w:rsid w:val="00380ECF"/>
    <w:rsid w:val="00391CE1"/>
    <w:rsid w:val="003A081A"/>
    <w:rsid w:val="003B6D71"/>
    <w:rsid w:val="003C51B0"/>
    <w:rsid w:val="00433015"/>
    <w:rsid w:val="00486D71"/>
    <w:rsid w:val="004970DC"/>
    <w:rsid w:val="004B4181"/>
    <w:rsid w:val="004D202E"/>
    <w:rsid w:val="004E028A"/>
    <w:rsid w:val="0050344D"/>
    <w:rsid w:val="00530863"/>
    <w:rsid w:val="00533165"/>
    <w:rsid w:val="00542D91"/>
    <w:rsid w:val="00561DCB"/>
    <w:rsid w:val="005678D2"/>
    <w:rsid w:val="00576558"/>
    <w:rsid w:val="0059173B"/>
    <w:rsid w:val="005A4887"/>
    <w:rsid w:val="005B43E0"/>
    <w:rsid w:val="005B4CFC"/>
    <w:rsid w:val="005E074E"/>
    <w:rsid w:val="005F09B6"/>
    <w:rsid w:val="00627A01"/>
    <w:rsid w:val="00632FCD"/>
    <w:rsid w:val="00641F10"/>
    <w:rsid w:val="00677914"/>
    <w:rsid w:val="00692AF0"/>
    <w:rsid w:val="006C2502"/>
    <w:rsid w:val="00735642"/>
    <w:rsid w:val="00764C0A"/>
    <w:rsid w:val="0079507B"/>
    <w:rsid w:val="007C572E"/>
    <w:rsid w:val="007D23D9"/>
    <w:rsid w:val="007E39AD"/>
    <w:rsid w:val="007E7A82"/>
    <w:rsid w:val="00846A5F"/>
    <w:rsid w:val="00870AD2"/>
    <w:rsid w:val="00870F12"/>
    <w:rsid w:val="008C24F4"/>
    <w:rsid w:val="008D62A3"/>
    <w:rsid w:val="0090406E"/>
    <w:rsid w:val="00924232"/>
    <w:rsid w:val="0092510A"/>
    <w:rsid w:val="00950932"/>
    <w:rsid w:val="009901E2"/>
    <w:rsid w:val="009C7DE0"/>
    <w:rsid w:val="009D0C16"/>
    <w:rsid w:val="00A2347A"/>
    <w:rsid w:val="00A6316F"/>
    <w:rsid w:val="00A728F1"/>
    <w:rsid w:val="00A754C5"/>
    <w:rsid w:val="00AA2B08"/>
    <w:rsid w:val="00AE4355"/>
    <w:rsid w:val="00AE5DFA"/>
    <w:rsid w:val="00AF61F4"/>
    <w:rsid w:val="00B32775"/>
    <w:rsid w:val="00B85581"/>
    <w:rsid w:val="00B936A5"/>
    <w:rsid w:val="00BA1083"/>
    <w:rsid w:val="00BB7B17"/>
    <w:rsid w:val="00BC0973"/>
    <w:rsid w:val="00BD4824"/>
    <w:rsid w:val="00C41E85"/>
    <w:rsid w:val="00C64C39"/>
    <w:rsid w:val="00C727CE"/>
    <w:rsid w:val="00C72B25"/>
    <w:rsid w:val="00C7646C"/>
    <w:rsid w:val="00CD5DB7"/>
    <w:rsid w:val="00CE5A99"/>
    <w:rsid w:val="00D11C15"/>
    <w:rsid w:val="00DC07F7"/>
    <w:rsid w:val="00E237B5"/>
    <w:rsid w:val="00E647E7"/>
    <w:rsid w:val="00E753FE"/>
    <w:rsid w:val="00E847DC"/>
    <w:rsid w:val="00EB0348"/>
    <w:rsid w:val="00EB1921"/>
    <w:rsid w:val="00F33AE6"/>
    <w:rsid w:val="00F46FCF"/>
    <w:rsid w:val="00F62063"/>
    <w:rsid w:val="00FB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D9276F-6B49-468A-88C9-73F2E4EE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lsdException w:name="HTML Address" w:semiHidden="1" w:uiPriority="0" w:unhideWhenUsed="1"/>
    <w:lsdException w:name="HTML Cite" w:semiHidden="1" w:uiPriority="0" w:unhideWhenUsed="1" w:qFormat="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qFormat/>
    <w:rsid w:val="00433015"/>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qFormat/>
    <w:rsid w:val="00433015"/>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qFormat/>
    <w:rsid w:val="00433015"/>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433015"/>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433015"/>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433015"/>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433015"/>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433015"/>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433015"/>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nhideWhenUsed/>
    <w:qFormat/>
    <w:rsid w:val="00433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qFormat/>
    <w:rsid w:val="00433015"/>
    <w:rPr>
      <w:sz w:val="18"/>
      <w:szCs w:val="18"/>
    </w:rPr>
  </w:style>
  <w:style w:type="paragraph" w:styleId="ac">
    <w:name w:val="footer"/>
    <w:basedOn w:val="a6"/>
    <w:link w:val="Char0"/>
    <w:unhideWhenUsed/>
    <w:qFormat/>
    <w:rsid w:val="00433015"/>
    <w:pPr>
      <w:tabs>
        <w:tab w:val="center" w:pos="4153"/>
        <w:tab w:val="right" w:pos="8306"/>
      </w:tabs>
      <w:snapToGrid w:val="0"/>
      <w:jc w:val="left"/>
    </w:pPr>
    <w:rPr>
      <w:sz w:val="18"/>
      <w:szCs w:val="18"/>
    </w:rPr>
  </w:style>
  <w:style w:type="character" w:customStyle="1" w:styleId="Char0">
    <w:name w:val="页脚 Char"/>
    <w:basedOn w:val="a8"/>
    <w:link w:val="ac"/>
    <w:qFormat/>
    <w:rsid w:val="00433015"/>
    <w:rPr>
      <w:sz w:val="18"/>
      <w:szCs w:val="18"/>
    </w:rPr>
  </w:style>
  <w:style w:type="character" w:customStyle="1" w:styleId="1Char">
    <w:name w:val="标题 1 Char"/>
    <w:basedOn w:val="a8"/>
    <w:link w:val="11"/>
    <w:qFormat/>
    <w:rsid w:val="00433015"/>
    <w:rPr>
      <w:rFonts w:ascii="宋体" w:eastAsia="宋体" w:hAnsi="Times New Roman" w:cs="Times New Roman"/>
      <w:b/>
      <w:kern w:val="44"/>
      <w:sz w:val="32"/>
      <w:szCs w:val="20"/>
    </w:rPr>
  </w:style>
  <w:style w:type="character" w:customStyle="1" w:styleId="2Char">
    <w:name w:val="标题 2 Char"/>
    <w:basedOn w:val="a8"/>
    <w:qFormat/>
    <w:rsid w:val="00433015"/>
    <w:rPr>
      <w:rFonts w:asciiTheme="majorHAnsi" w:eastAsiaTheme="majorEastAsia" w:hAnsiTheme="majorHAnsi" w:cstheme="majorBidi"/>
      <w:b/>
      <w:bCs/>
      <w:sz w:val="32"/>
      <w:szCs w:val="32"/>
    </w:rPr>
  </w:style>
  <w:style w:type="character" w:customStyle="1" w:styleId="3Char">
    <w:name w:val="标题 3 Char"/>
    <w:basedOn w:val="a8"/>
    <w:qFormat/>
    <w:rsid w:val="00433015"/>
    <w:rPr>
      <w:b/>
      <w:bCs/>
      <w:sz w:val="32"/>
      <w:szCs w:val="32"/>
    </w:rPr>
  </w:style>
  <w:style w:type="character" w:customStyle="1" w:styleId="4Char">
    <w:name w:val="标题 4 Char"/>
    <w:basedOn w:val="a8"/>
    <w:link w:val="4"/>
    <w:qFormat/>
    <w:rsid w:val="00433015"/>
    <w:rPr>
      <w:rFonts w:ascii="Times New Roman" w:eastAsia="宋体" w:hAnsi="Times New Roman" w:cs="Times New Roman"/>
      <w:kern w:val="0"/>
      <w:sz w:val="24"/>
      <w:szCs w:val="20"/>
    </w:rPr>
  </w:style>
  <w:style w:type="character" w:customStyle="1" w:styleId="5Char">
    <w:name w:val="标题 5 Char"/>
    <w:basedOn w:val="a8"/>
    <w:link w:val="5"/>
    <w:qFormat/>
    <w:rsid w:val="00433015"/>
    <w:rPr>
      <w:rFonts w:ascii="Times New Roman" w:eastAsia="宋体" w:hAnsi="Times New Roman" w:cs="Times New Roman"/>
      <w:b/>
      <w:kern w:val="0"/>
      <w:sz w:val="28"/>
      <w:szCs w:val="20"/>
    </w:rPr>
  </w:style>
  <w:style w:type="character" w:customStyle="1" w:styleId="6Char">
    <w:name w:val="标题 6 Char"/>
    <w:basedOn w:val="a8"/>
    <w:link w:val="6"/>
    <w:qFormat/>
    <w:rsid w:val="00433015"/>
    <w:rPr>
      <w:rFonts w:ascii="Arial" w:eastAsia="黑体" w:hAnsi="Arial" w:cs="Times New Roman"/>
      <w:b/>
      <w:kern w:val="0"/>
      <w:sz w:val="24"/>
      <w:szCs w:val="20"/>
    </w:rPr>
  </w:style>
  <w:style w:type="character" w:customStyle="1" w:styleId="7Char">
    <w:name w:val="标题 7 Char"/>
    <w:basedOn w:val="a8"/>
    <w:link w:val="7"/>
    <w:qFormat/>
    <w:rsid w:val="00433015"/>
    <w:rPr>
      <w:rFonts w:ascii="Times New Roman" w:eastAsia="宋体" w:hAnsi="Times New Roman" w:cs="Times New Roman"/>
      <w:b/>
      <w:kern w:val="0"/>
      <w:sz w:val="24"/>
      <w:szCs w:val="20"/>
    </w:rPr>
  </w:style>
  <w:style w:type="character" w:customStyle="1" w:styleId="8Char">
    <w:name w:val="标题 8 Char"/>
    <w:basedOn w:val="a8"/>
    <w:link w:val="8"/>
    <w:qFormat/>
    <w:rsid w:val="00433015"/>
    <w:rPr>
      <w:rFonts w:ascii="Arial" w:eastAsia="黑体" w:hAnsi="Arial" w:cs="Times New Roman"/>
      <w:kern w:val="0"/>
      <w:sz w:val="24"/>
      <w:szCs w:val="20"/>
    </w:rPr>
  </w:style>
  <w:style w:type="character" w:customStyle="1" w:styleId="9Char">
    <w:name w:val="标题 9 Char"/>
    <w:basedOn w:val="a8"/>
    <w:link w:val="9"/>
    <w:qFormat/>
    <w:rsid w:val="00433015"/>
    <w:rPr>
      <w:rFonts w:ascii="Arial" w:eastAsia="黑体" w:hAnsi="Arial" w:cs="Times New Roman"/>
      <w:kern w:val="0"/>
      <w:szCs w:val="20"/>
    </w:rPr>
  </w:style>
  <w:style w:type="numbering" w:customStyle="1" w:styleId="12">
    <w:name w:val="无列表1"/>
    <w:next w:val="aa"/>
    <w:uiPriority w:val="99"/>
    <w:semiHidden/>
    <w:unhideWhenUsed/>
    <w:rsid w:val="00433015"/>
  </w:style>
  <w:style w:type="paragraph" w:styleId="a7">
    <w:name w:val="Normal Indent"/>
    <w:basedOn w:val="a6"/>
    <w:link w:val="Char1"/>
    <w:qFormat/>
    <w:rsid w:val="00433015"/>
    <w:pPr>
      <w:autoSpaceDE w:val="0"/>
      <w:autoSpaceDN w:val="0"/>
      <w:adjustRightInd w:val="0"/>
      <w:ind w:firstLine="420"/>
      <w:jc w:val="left"/>
    </w:pPr>
    <w:rPr>
      <w:rFonts w:ascii="宋体" w:eastAsia="宋体" w:hAnsi="Times New Roman" w:cs="Times New Roman"/>
      <w:sz w:val="24"/>
      <w:szCs w:val="24"/>
    </w:rPr>
  </w:style>
  <w:style w:type="paragraph" w:styleId="70">
    <w:name w:val="toc 7"/>
    <w:basedOn w:val="a6"/>
    <w:next w:val="a6"/>
    <w:qFormat/>
    <w:rsid w:val="00433015"/>
    <w:pPr>
      <w:ind w:leftChars="1200" w:left="2520"/>
    </w:pPr>
    <w:rPr>
      <w:rFonts w:ascii="Times New Roman" w:eastAsia="宋体" w:hAnsi="Times New Roman" w:cs="Times New Roman"/>
      <w:szCs w:val="24"/>
    </w:rPr>
  </w:style>
  <w:style w:type="paragraph" w:styleId="ad">
    <w:name w:val="caption"/>
    <w:basedOn w:val="a6"/>
    <w:next w:val="a6"/>
    <w:qFormat/>
    <w:rsid w:val="00433015"/>
    <w:pPr>
      <w:spacing w:line="480" w:lineRule="auto"/>
    </w:pPr>
    <w:rPr>
      <w:rFonts w:ascii="华文中宋" w:eastAsia="华文中宋" w:hAnsi="华文中宋" w:cs="Times New Roman"/>
      <w:sz w:val="36"/>
      <w:szCs w:val="20"/>
    </w:rPr>
  </w:style>
  <w:style w:type="paragraph" w:styleId="ae">
    <w:name w:val="Document Map"/>
    <w:basedOn w:val="a6"/>
    <w:link w:val="Char2"/>
    <w:qFormat/>
    <w:rsid w:val="00433015"/>
    <w:pPr>
      <w:shd w:val="clear" w:color="auto" w:fill="000080"/>
    </w:pPr>
    <w:rPr>
      <w:rFonts w:ascii="Times New Roman" w:eastAsia="宋体" w:hAnsi="Times New Roman" w:cs="Times New Roman"/>
      <w:szCs w:val="24"/>
    </w:rPr>
  </w:style>
  <w:style w:type="character" w:customStyle="1" w:styleId="Char2">
    <w:name w:val="文档结构图 Char"/>
    <w:basedOn w:val="a8"/>
    <w:link w:val="ae"/>
    <w:qFormat/>
    <w:rsid w:val="00433015"/>
    <w:rPr>
      <w:rFonts w:ascii="Times New Roman" w:eastAsia="宋体" w:hAnsi="Times New Roman" w:cs="Times New Roman"/>
      <w:szCs w:val="24"/>
      <w:shd w:val="clear" w:color="auto" w:fill="000080"/>
    </w:rPr>
  </w:style>
  <w:style w:type="paragraph" w:styleId="af">
    <w:name w:val="annotation text"/>
    <w:basedOn w:val="a6"/>
    <w:link w:val="Char10"/>
    <w:uiPriority w:val="99"/>
    <w:qFormat/>
    <w:rsid w:val="00433015"/>
    <w:pPr>
      <w:jc w:val="left"/>
    </w:pPr>
    <w:rPr>
      <w:rFonts w:ascii="Times New Roman" w:eastAsia="宋体" w:hAnsi="Times New Roman" w:cs="Times New Roman"/>
      <w:szCs w:val="24"/>
    </w:rPr>
  </w:style>
  <w:style w:type="character" w:customStyle="1" w:styleId="Char3">
    <w:name w:val="批注文字 Char"/>
    <w:basedOn w:val="a8"/>
    <w:uiPriority w:val="99"/>
    <w:qFormat/>
    <w:rsid w:val="00433015"/>
  </w:style>
  <w:style w:type="paragraph" w:styleId="31">
    <w:name w:val="Body Text 3"/>
    <w:basedOn w:val="a6"/>
    <w:link w:val="3Char0"/>
    <w:qFormat/>
    <w:rsid w:val="00433015"/>
    <w:pPr>
      <w:spacing w:after="120"/>
    </w:pPr>
    <w:rPr>
      <w:rFonts w:ascii="Times New Roman" w:eastAsia="宋体" w:hAnsi="Times New Roman" w:cs="Times New Roman"/>
      <w:sz w:val="16"/>
      <w:szCs w:val="16"/>
    </w:rPr>
  </w:style>
  <w:style w:type="character" w:customStyle="1" w:styleId="3Char0">
    <w:name w:val="正文文本 3 Char"/>
    <w:basedOn w:val="a8"/>
    <w:link w:val="31"/>
    <w:qFormat/>
    <w:rsid w:val="00433015"/>
    <w:rPr>
      <w:rFonts w:ascii="Times New Roman" w:eastAsia="宋体" w:hAnsi="Times New Roman" w:cs="Times New Roman"/>
      <w:sz w:val="16"/>
      <w:szCs w:val="16"/>
    </w:rPr>
  </w:style>
  <w:style w:type="paragraph" w:styleId="af0">
    <w:name w:val="Body Text"/>
    <w:basedOn w:val="a6"/>
    <w:link w:val="Char4"/>
    <w:qFormat/>
    <w:rsid w:val="00433015"/>
    <w:pPr>
      <w:tabs>
        <w:tab w:val="left" w:pos="567"/>
      </w:tabs>
      <w:spacing w:before="120" w:line="22" w:lineRule="atLeast"/>
    </w:pPr>
    <w:rPr>
      <w:rFonts w:ascii="宋体" w:eastAsia="宋体" w:hAnsi="宋体" w:cs="Times New Roman"/>
      <w:sz w:val="24"/>
      <w:szCs w:val="24"/>
    </w:rPr>
  </w:style>
  <w:style w:type="character" w:customStyle="1" w:styleId="Char4">
    <w:name w:val="正文文本 Char"/>
    <w:basedOn w:val="a8"/>
    <w:link w:val="af0"/>
    <w:qFormat/>
    <w:rsid w:val="00433015"/>
    <w:rPr>
      <w:rFonts w:ascii="宋体" w:eastAsia="宋体" w:hAnsi="宋体" w:cs="Times New Roman"/>
      <w:sz w:val="24"/>
      <w:szCs w:val="24"/>
    </w:rPr>
  </w:style>
  <w:style w:type="paragraph" w:styleId="af1">
    <w:name w:val="Body Text Indent"/>
    <w:basedOn w:val="a6"/>
    <w:link w:val="Char20"/>
    <w:qFormat/>
    <w:rsid w:val="00433015"/>
    <w:pPr>
      <w:spacing w:line="360" w:lineRule="auto"/>
      <w:ind w:firstLine="570"/>
    </w:pPr>
    <w:rPr>
      <w:rFonts w:ascii="Times New Roman" w:eastAsia="宋体" w:hAnsi="Times New Roman" w:cs="Times New Roman"/>
      <w:sz w:val="24"/>
      <w:szCs w:val="24"/>
    </w:rPr>
  </w:style>
  <w:style w:type="character" w:customStyle="1" w:styleId="Char5">
    <w:name w:val="正文文本缩进 Char"/>
    <w:basedOn w:val="a8"/>
    <w:qFormat/>
    <w:rsid w:val="00433015"/>
  </w:style>
  <w:style w:type="paragraph" w:styleId="22">
    <w:name w:val="List 2"/>
    <w:basedOn w:val="a6"/>
    <w:qFormat/>
    <w:rsid w:val="00433015"/>
    <w:pPr>
      <w:ind w:leftChars="200" w:left="100" w:hangingChars="200" w:hanging="200"/>
    </w:pPr>
    <w:rPr>
      <w:rFonts w:ascii="Times New Roman" w:eastAsia="宋体" w:hAnsi="Times New Roman" w:cs="Times New Roman"/>
      <w:szCs w:val="24"/>
    </w:rPr>
  </w:style>
  <w:style w:type="paragraph" w:styleId="af2">
    <w:name w:val="Block Text"/>
    <w:basedOn w:val="a6"/>
    <w:qFormat/>
    <w:rsid w:val="00433015"/>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433015"/>
    <w:pPr>
      <w:ind w:leftChars="800" w:left="1680"/>
    </w:pPr>
    <w:rPr>
      <w:rFonts w:ascii="Times New Roman" w:eastAsia="宋体" w:hAnsi="Times New Roman" w:cs="Times New Roman"/>
      <w:szCs w:val="24"/>
    </w:rPr>
  </w:style>
  <w:style w:type="paragraph" w:styleId="32">
    <w:name w:val="toc 3"/>
    <w:basedOn w:val="a6"/>
    <w:next w:val="a6"/>
    <w:uiPriority w:val="39"/>
    <w:qFormat/>
    <w:rsid w:val="00433015"/>
    <w:pPr>
      <w:ind w:leftChars="400" w:left="840"/>
    </w:pPr>
    <w:rPr>
      <w:rFonts w:ascii="Times New Roman" w:eastAsia="宋体" w:hAnsi="Times New Roman" w:cs="Times New Roman"/>
      <w:szCs w:val="24"/>
    </w:rPr>
  </w:style>
  <w:style w:type="paragraph" w:styleId="af3">
    <w:name w:val="Plain Text"/>
    <w:basedOn w:val="a6"/>
    <w:link w:val="Char6"/>
    <w:qFormat/>
    <w:rsid w:val="00433015"/>
    <w:rPr>
      <w:rFonts w:ascii="宋体" w:eastAsia="宋体" w:hAnsi="Courier New" w:cs="Times New Roman" w:hint="eastAsia"/>
      <w:szCs w:val="20"/>
    </w:rPr>
  </w:style>
  <w:style w:type="character" w:customStyle="1" w:styleId="Char6">
    <w:name w:val="纯文本 Char"/>
    <w:basedOn w:val="a8"/>
    <w:link w:val="af3"/>
    <w:qFormat/>
    <w:rsid w:val="00433015"/>
    <w:rPr>
      <w:rFonts w:ascii="宋体" w:eastAsia="宋体" w:hAnsi="Courier New" w:cs="Times New Roman"/>
      <w:szCs w:val="20"/>
    </w:rPr>
  </w:style>
  <w:style w:type="paragraph" w:styleId="80">
    <w:name w:val="toc 8"/>
    <w:basedOn w:val="a6"/>
    <w:next w:val="a6"/>
    <w:qFormat/>
    <w:rsid w:val="00433015"/>
    <w:pPr>
      <w:ind w:leftChars="1400" w:left="2940"/>
    </w:pPr>
    <w:rPr>
      <w:rFonts w:ascii="Times New Roman" w:eastAsia="宋体" w:hAnsi="Times New Roman" w:cs="Times New Roman"/>
      <w:szCs w:val="24"/>
    </w:rPr>
  </w:style>
  <w:style w:type="paragraph" w:styleId="af4">
    <w:name w:val="Date"/>
    <w:basedOn w:val="a6"/>
    <w:next w:val="a6"/>
    <w:link w:val="Char7"/>
    <w:qFormat/>
    <w:rsid w:val="00433015"/>
    <w:pPr>
      <w:ind w:leftChars="2500" w:left="100"/>
    </w:pPr>
    <w:rPr>
      <w:rFonts w:ascii="仿宋_GB2312" w:eastAsia="仿宋_GB2312" w:hAnsi="宋体" w:cs="Times New Roman"/>
      <w:color w:val="000000"/>
      <w:sz w:val="24"/>
      <w:szCs w:val="24"/>
    </w:rPr>
  </w:style>
  <w:style w:type="character" w:customStyle="1" w:styleId="Char7">
    <w:name w:val="日期 Char"/>
    <w:basedOn w:val="a8"/>
    <w:link w:val="af4"/>
    <w:qFormat/>
    <w:rsid w:val="00433015"/>
    <w:rPr>
      <w:rFonts w:ascii="仿宋_GB2312" w:eastAsia="仿宋_GB2312" w:hAnsi="宋体" w:cs="Times New Roman"/>
      <w:color w:val="000000"/>
      <w:sz w:val="24"/>
      <w:szCs w:val="24"/>
    </w:rPr>
  </w:style>
  <w:style w:type="paragraph" w:styleId="23">
    <w:name w:val="Body Text Indent 2"/>
    <w:basedOn w:val="a6"/>
    <w:link w:val="2Char0"/>
    <w:qFormat/>
    <w:rsid w:val="00433015"/>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8"/>
    <w:link w:val="23"/>
    <w:qFormat/>
    <w:rsid w:val="00433015"/>
    <w:rPr>
      <w:rFonts w:ascii="仿宋_GB2312" w:eastAsia="仿宋_GB2312" w:hAnsi="Times New Roman" w:cs="Times New Roman"/>
      <w:sz w:val="24"/>
      <w:szCs w:val="24"/>
    </w:rPr>
  </w:style>
  <w:style w:type="paragraph" w:styleId="af5">
    <w:name w:val="Balloon Text"/>
    <w:basedOn w:val="a6"/>
    <w:link w:val="Char8"/>
    <w:qFormat/>
    <w:rsid w:val="00433015"/>
    <w:rPr>
      <w:rFonts w:ascii="Times New Roman" w:eastAsia="宋体" w:hAnsi="Times New Roman" w:cs="Times New Roman"/>
      <w:sz w:val="18"/>
      <w:szCs w:val="18"/>
    </w:rPr>
  </w:style>
  <w:style w:type="character" w:customStyle="1" w:styleId="Char8">
    <w:name w:val="批注框文本 Char"/>
    <w:basedOn w:val="a8"/>
    <w:link w:val="af5"/>
    <w:qFormat/>
    <w:rsid w:val="00433015"/>
    <w:rPr>
      <w:rFonts w:ascii="Times New Roman" w:eastAsia="宋体" w:hAnsi="Times New Roman" w:cs="Times New Roman"/>
      <w:sz w:val="18"/>
      <w:szCs w:val="18"/>
    </w:rPr>
  </w:style>
  <w:style w:type="paragraph" w:styleId="13">
    <w:name w:val="toc 1"/>
    <w:basedOn w:val="a6"/>
    <w:next w:val="a6"/>
    <w:uiPriority w:val="39"/>
    <w:qFormat/>
    <w:rsid w:val="00433015"/>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433015"/>
    <w:pPr>
      <w:ind w:leftChars="600" w:left="1260"/>
    </w:pPr>
    <w:rPr>
      <w:rFonts w:ascii="Times New Roman" w:eastAsia="宋体" w:hAnsi="Times New Roman" w:cs="Times New Roman"/>
      <w:szCs w:val="24"/>
    </w:rPr>
  </w:style>
  <w:style w:type="paragraph" w:styleId="60">
    <w:name w:val="toc 6"/>
    <w:basedOn w:val="a6"/>
    <w:next w:val="a6"/>
    <w:qFormat/>
    <w:rsid w:val="00433015"/>
    <w:pPr>
      <w:ind w:leftChars="1000" w:left="2100"/>
    </w:pPr>
    <w:rPr>
      <w:rFonts w:ascii="Times New Roman" w:eastAsia="宋体" w:hAnsi="Times New Roman" w:cs="Times New Roman"/>
      <w:szCs w:val="24"/>
    </w:rPr>
  </w:style>
  <w:style w:type="paragraph" w:styleId="33">
    <w:name w:val="Body Text Indent 3"/>
    <w:basedOn w:val="a6"/>
    <w:link w:val="3Char2"/>
    <w:qFormat/>
    <w:rsid w:val="00433015"/>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8"/>
    <w:link w:val="33"/>
    <w:qFormat/>
    <w:rsid w:val="00433015"/>
    <w:rPr>
      <w:rFonts w:ascii="宋体" w:eastAsia="宋体" w:hAnsi="Times New Roman" w:cs="Times New Roman"/>
      <w:kern w:val="0"/>
      <w:sz w:val="24"/>
      <w:szCs w:val="20"/>
    </w:rPr>
  </w:style>
  <w:style w:type="paragraph" w:styleId="24">
    <w:name w:val="toc 2"/>
    <w:basedOn w:val="a6"/>
    <w:next w:val="a6"/>
    <w:uiPriority w:val="39"/>
    <w:qFormat/>
    <w:rsid w:val="00433015"/>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433015"/>
    <w:pPr>
      <w:ind w:leftChars="1600" w:left="3360"/>
    </w:pPr>
    <w:rPr>
      <w:rFonts w:ascii="Times New Roman" w:eastAsia="宋体" w:hAnsi="Times New Roman" w:cs="Times New Roman"/>
      <w:szCs w:val="24"/>
    </w:rPr>
  </w:style>
  <w:style w:type="paragraph" w:styleId="HTML">
    <w:name w:val="HTML Preformatted"/>
    <w:basedOn w:val="a6"/>
    <w:link w:val="HTMLChar"/>
    <w:qFormat/>
    <w:rsid w:val="004330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8"/>
    <w:link w:val="HTML"/>
    <w:qFormat/>
    <w:rsid w:val="00433015"/>
    <w:rPr>
      <w:rFonts w:ascii="宋体" w:eastAsia="宋体" w:hAnsi="宋体" w:cs="宋体"/>
      <w:kern w:val="0"/>
      <w:sz w:val="24"/>
      <w:szCs w:val="24"/>
    </w:rPr>
  </w:style>
  <w:style w:type="paragraph" w:styleId="af6">
    <w:name w:val="Normal (Web)"/>
    <w:basedOn w:val="a6"/>
    <w:unhideWhenUsed/>
    <w:qFormat/>
    <w:rsid w:val="00433015"/>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433015"/>
    <w:rPr>
      <w:rFonts w:ascii="Times New Roman" w:eastAsia="宋体" w:hAnsi="Times New Roman" w:cs="Times New Roman"/>
      <w:szCs w:val="20"/>
    </w:rPr>
  </w:style>
  <w:style w:type="paragraph" w:styleId="af7">
    <w:name w:val="Title"/>
    <w:basedOn w:val="a6"/>
    <w:link w:val="Char11"/>
    <w:qFormat/>
    <w:rsid w:val="00433015"/>
    <w:pPr>
      <w:jc w:val="center"/>
      <w:outlineLvl w:val="0"/>
    </w:pPr>
    <w:rPr>
      <w:rFonts w:ascii="Times New Roman" w:eastAsia="宋体" w:hAnsi="Times New Roman" w:cs="Times New Roman"/>
      <w:b/>
      <w:sz w:val="32"/>
      <w:szCs w:val="20"/>
    </w:rPr>
  </w:style>
  <w:style w:type="character" w:customStyle="1" w:styleId="Char9">
    <w:name w:val="标题 Char"/>
    <w:basedOn w:val="a8"/>
    <w:qFormat/>
    <w:rsid w:val="00433015"/>
    <w:rPr>
      <w:rFonts w:asciiTheme="majorHAnsi" w:eastAsia="宋体" w:hAnsiTheme="majorHAnsi" w:cstheme="majorBidi"/>
      <w:b/>
      <w:bCs/>
      <w:sz w:val="32"/>
      <w:szCs w:val="32"/>
    </w:rPr>
  </w:style>
  <w:style w:type="paragraph" w:styleId="af8">
    <w:name w:val="annotation subject"/>
    <w:basedOn w:val="af"/>
    <w:next w:val="af"/>
    <w:link w:val="Chara"/>
    <w:qFormat/>
    <w:rsid w:val="00433015"/>
    <w:rPr>
      <w:b/>
      <w:bCs/>
    </w:rPr>
  </w:style>
  <w:style w:type="character" w:customStyle="1" w:styleId="Chara">
    <w:name w:val="批注主题 Char"/>
    <w:basedOn w:val="Char3"/>
    <w:link w:val="af8"/>
    <w:qFormat/>
    <w:rsid w:val="00433015"/>
    <w:rPr>
      <w:rFonts w:ascii="Times New Roman" w:eastAsia="宋体" w:hAnsi="Times New Roman" w:cs="Times New Roman"/>
      <w:b/>
      <w:bCs/>
      <w:szCs w:val="24"/>
    </w:rPr>
  </w:style>
  <w:style w:type="paragraph" w:styleId="25">
    <w:name w:val="Body Text First Indent 2"/>
    <w:basedOn w:val="af1"/>
    <w:link w:val="2Char2"/>
    <w:qFormat/>
    <w:rsid w:val="00433015"/>
    <w:pPr>
      <w:spacing w:after="120" w:line="480" w:lineRule="exact"/>
      <w:ind w:leftChars="200" w:left="420" w:firstLineChars="200" w:firstLine="420"/>
    </w:pPr>
    <w:rPr>
      <w:szCs w:val="20"/>
    </w:rPr>
  </w:style>
  <w:style w:type="character" w:customStyle="1" w:styleId="2Char2">
    <w:name w:val="正文首行缩进 2 Char"/>
    <w:basedOn w:val="Char5"/>
    <w:link w:val="25"/>
    <w:qFormat/>
    <w:rsid w:val="00433015"/>
    <w:rPr>
      <w:rFonts w:ascii="Times New Roman" w:eastAsia="宋体" w:hAnsi="Times New Roman" w:cs="Times New Roman"/>
      <w:sz w:val="24"/>
      <w:szCs w:val="20"/>
    </w:rPr>
  </w:style>
  <w:style w:type="table" w:styleId="af9">
    <w:name w:val="Table Grid"/>
    <w:basedOn w:val="a9"/>
    <w:uiPriority w:val="39"/>
    <w:qFormat/>
    <w:rsid w:val="00433015"/>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433015"/>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433015"/>
    <w:rPr>
      <w:b/>
      <w:bCs/>
    </w:rPr>
  </w:style>
  <w:style w:type="character" w:styleId="afb">
    <w:name w:val="page number"/>
    <w:qFormat/>
    <w:rsid w:val="00433015"/>
  </w:style>
  <w:style w:type="character" w:styleId="afc">
    <w:name w:val="FollowedHyperlink"/>
    <w:qFormat/>
    <w:rsid w:val="00433015"/>
    <w:rPr>
      <w:color w:val="800080"/>
      <w:u w:val="single"/>
    </w:rPr>
  </w:style>
  <w:style w:type="character" w:styleId="afd">
    <w:name w:val="Emphasis"/>
    <w:qFormat/>
    <w:rsid w:val="00433015"/>
    <w:rPr>
      <w:color w:val="CC0033"/>
    </w:rPr>
  </w:style>
  <w:style w:type="character" w:styleId="afe">
    <w:name w:val="Hyperlink"/>
    <w:uiPriority w:val="99"/>
    <w:qFormat/>
    <w:rsid w:val="00433015"/>
    <w:rPr>
      <w:color w:val="0000FF"/>
      <w:u w:val="single"/>
    </w:rPr>
  </w:style>
  <w:style w:type="character" w:styleId="aff">
    <w:name w:val="annotation reference"/>
    <w:uiPriority w:val="99"/>
    <w:qFormat/>
    <w:rsid w:val="00433015"/>
    <w:rPr>
      <w:sz w:val="21"/>
      <w:szCs w:val="21"/>
    </w:rPr>
  </w:style>
  <w:style w:type="character" w:styleId="HTML0">
    <w:name w:val="HTML Cite"/>
    <w:qFormat/>
    <w:rsid w:val="00433015"/>
    <w:rPr>
      <w:i/>
      <w:iCs/>
    </w:rPr>
  </w:style>
  <w:style w:type="character" w:customStyle="1" w:styleId="chanpin">
    <w:name w:val="chanpin拷贝"/>
    <w:qFormat/>
    <w:rsid w:val="00433015"/>
  </w:style>
  <w:style w:type="character" w:customStyle="1" w:styleId="aff0">
    <w:name w:val="批注文字 字符"/>
    <w:uiPriority w:val="99"/>
    <w:qFormat/>
    <w:rsid w:val="00433015"/>
    <w:rPr>
      <w:rFonts w:ascii="Times New Roman" w:eastAsia="宋体" w:hAnsi="Times New Roman" w:cs="Times New Roman"/>
      <w:sz w:val="24"/>
      <w:lang w:val="en-US" w:eastAsia="zh-CN" w:bidi="ar-SA"/>
    </w:rPr>
  </w:style>
  <w:style w:type="character" w:customStyle="1" w:styleId="1Char0">
    <w:name w:val="段1 Char"/>
    <w:qFormat/>
    <w:rsid w:val="00433015"/>
    <w:rPr>
      <w:rFonts w:ascii="宋体" w:eastAsia="宋体"/>
      <w:sz w:val="24"/>
      <w:lang w:val="en-US" w:eastAsia="zh-CN" w:bidi="ar-SA"/>
    </w:rPr>
  </w:style>
  <w:style w:type="character" w:customStyle="1" w:styleId="Charb">
    <w:name w:val="正文格式 Char"/>
    <w:link w:val="aff1"/>
    <w:qFormat/>
    <w:locked/>
    <w:rsid w:val="00433015"/>
    <w:rPr>
      <w:rFonts w:ascii="宋体" w:hAnsi="宋体"/>
      <w:sz w:val="24"/>
      <w:szCs w:val="24"/>
      <w:lang w:val="en-GB"/>
    </w:rPr>
  </w:style>
  <w:style w:type="paragraph" w:customStyle="1" w:styleId="aff1">
    <w:name w:val="正文格式"/>
    <w:basedOn w:val="a6"/>
    <w:link w:val="Charb"/>
    <w:qFormat/>
    <w:rsid w:val="00433015"/>
    <w:pPr>
      <w:spacing w:beforeLines="50" w:line="360" w:lineRule="auto"/>
      <w:ind w:firstLineChars="200" w:firstLine="480"/>
    </w:pPr>
    <w:rPr>
      <w:rFonts w:ascii="宋体" w:hAnsi="宋体"/>
      <w:sz w:val="24"/>
      <w:szCs w:val="24"/>
      <w:lang w:val="en-GB"/>
    </w:rPr>
  </w:style>
  <w:style w:type="character" w:customStyle="1" w:styleId="Charc">
    <w:name w:val="正文表格 Char"/>
    <w:link w:val="aff2"/>
    <w:qFormat/>
    <w:rsid w:val="00433015"/>
    <w:rPr>
      <w:rFonts w:ascii="宋体" w:hAnsi="宋体"/>
      <w:color w:val="000000"/>
      <w:szCs w:val="21"/>
    </w:rPr>
  </w:style>
  <w:style w:type="paragraph" w:customStyle="1" w:styleId="aff2">
    <w:name w:val="正文表格"/>
    <w:basedOn w:val="a6"/>
    <w:link w:val="Charc"/>
    <w:qFormat/>
    <w:rsid w:val="00433015"/>
    <w:pPr>
      <w:adjustRightInd w:val="0"/>
      <w:snapToGrid w:val="0"/>
      <w:jc w:val="left"/>
    </w:pPr>
    <w:rPr>
      <w:rFonts w:ascii="宋体" w:hAnsi="宋体"/>
      <w:color w:val="000000"/>
      <w:szCs w:val="21"/>
    </w:rPr>
  </w:style>
  <w:style w:type="character" w:customStyle="1" w:styleId="3Char1">
    <w:name w:val="标题 3 Char1"/>
    <w:link w:val="30"/>
    <w:qFormat/>
    <w:rsid w:val="00433015"/>
    <w:rPr>
      <w:rFonts w:ascii="宋体" w:eastAsia="宋体" w:hAnsi="Times New Roman" w:cs="Times New Roman"/>
      <w:b/>
      <w:kern w:val="0"/>
      <w:sz w:val="24"/>
      <w:szCs w:val="20"/>
      <w:u w:val="single"/>
    </w:rPr>
  </w:style>
  <w:style w:type="character" w:customStyle="1" w:styleId="2Char1">
    <w:name w:val="标题 2 Char1"/>
    <w:link w:val="21"/>
    <w:qFormat/>
    <w:rsid w:val="00433015"/>
    <w:rPr>
      <w:rFonts w:ascii="Arial" w:eastAsia="黑体" w:hAnsi="Arial" w:cs="Times New Roman"/>
      <w:b/>
      <w:kern w:val="0"/>
      <w:sz w:val="30"/>
      <w:szCs w:val="20"/>
    </w:rPr>
  </w:style>
  <w:style w:type="character" w:customStyle="1" w:styleId="Chard">
    <w:name w:val="注释 Char"/>
    <w:link w:val="aff3"/>
    <w:qFormat/>
    <w:rsid w:val="00433015"/>
    <w:rPr>
      <w:rFonts w:ascii="宋体" w:hAnsi="宋体"/>
      <w:szCs w:val="21"/>
    </w:rPr>
  </w:style>
  <w:style w:type="paragraph" w:customStyle="1" w:styleId="aff3">
    <w:name w:val="注释"/>
    <w:basedOn w:val="a6"/>
    <w:link w:val="Chard"/>
    <w:qFormat/>
    <w:rsid w:val="00433015"/>
    <w:pPr>
      <w:adjustRightInd w:val="0"/>
      <w:snapToGrid w:val="0"/>
      <w:ind w:left="420" w:hangingChars="200" w:hanging="420"/>
      <w:jc w:val="left"/>
    </w:pPr>
    <w:rPr>
      <w:rFonts w:ascii="宋体" w:hAnsi="宋体"/>
      <w:szCs w:val="21"/>
    </w:rPr>
  </w:style>
  <w:style w:type="character" w:customStyle="1" w:styleId="1Char1">
    <w:name w:val="普通文字1 Char1"/>
    <w:qFormat/>
    <w:rsid w:val="00433015"/>
    <w:rPr>
      <w:rFonts w:ascii="宋体" w:eastAsia="宋体" w:hAnsi="Courier New"/>
      <w:kern w:val="2"/>
      <w:sz w:val="21"/>
      <w:lang w:val="en-US" w:eastAsia="zh-CN" w:bidi="ar-SA"/>
    </w:rPr>
  </w:style>
  <w:style w:type="character" w:customStyle="1" w:styleId="locality">
    <w:name w:val="locality"/>
    <w:qFormat/>
    <w:rsid w:val="00433015"/>
  </w:style>
  <w:style w:type="character" w:customStyle="1" w:styleId="Chare">
    <w:name w:val="正文重点 Char"/>
    <w:link w:val="aff4"/>
    <w:qFormat/>
    <w:rsid w:val="00433015"/>
    <w:rPr>
      <w:b/>
      <w:sz w:val="24"/>
    </w:rPr>
  </w:style>
  <w:style w:type="paragraph" w:customStyle="1" w:styleId="aff4">
    <w:name w:val="正文重点"/>
    <w:basedOn w:val="a6"/>
    <w:link w:val="Chare"/>
    <w:qFormat/>
    <w:rsid w:val="00433015"/>
    <w:pPr>
      <w:adjustRightInd w:val="0"/>
      <w:spacing w:line="360" w:lineRule="auto"/>
      <w:ind w:firstLineChars="200" w:firstLine="482"/>
      <w:jc w:val="left"/>
      <w:textAlignment w:val="baseline"/>
    </w:pPr>
    <w:rPr>
      <w:b/>
      <w:sz w:val="24"/>
    </w:rPr>
  </w:style>
  <w:style w:type="character" w:customStyle="1" w:styleId="Char10">
    <w:name w:val="批注文字 Char1"/>
    <w:link w:val="af"/>
    <w:uiPriority w:val="99"/>
    <w:qFormat/>
    <w:rsid w:val="00433015"/>
    <w:rPr>
      <w:rFonts w:ascii="Times New Roman" w:eastAsia="宋体" w:hAnsi="Times New Roman" w:cs="Times New Roman"/>
      <w:szCs w:val="24"/>
    </w:rPr>
  </w:style>
  <w:style w:type="character" w:customStyle="1" w:styleId="Charf">
    <w:name w:val="正文小标题 Char"/>
    <w:link w:val="aff5"/>
    <w:qFormat/>
    <w:rsid w:val="00433015"/>
    <w:rPr>
      <w:rFonts w:ascii="宋体" w:hAnsi="宋体"/>
      <w:b/>
      <w:i/>
      <w:color w:val="FF0000"/>
      <w:sz w:val="24"/>
    </w:rPr>
  </w:style>
  <w:style w:type="paragraph" w:customStyle="1" w:styleId="aff5">
    <w:name w:val="正文小标题"/>
    <w:basedOn w:val="a6"/>
    <w:next w:val="a7"/>
    <w:link w:val="Charf"/>
    <w:qFormat/>
    <w:rsid w:val="00433015"/>
    <w:pPr>
      <w:adjustRightInd w:val="0"/>
      <w:snapToGrid w:val="0"/>
      <w:spacing w:beforeLines="100" w:before="312" w:afterLines="100" w:after="312"/>
      <w:ind w:firstLine="482"/>
      <w:jc w:val="left"/>
    </w:pPr>
    <w:rPr>
      <w:rFonts w:ascii="宋体" w:hAnsi="宋体"/>
      <w:b/>
      <w:i/>
      <w:color w:val="FF0000"/>
      <w:sz w:val="24"/>
    </w:rPr>
  </w:style>
  <w:style w:type="character" w:customStyle="1" w:styleId="Char12">
    <w:name w:val="页眉 Char1"/>
    <w:qFormat/>
    <w:rsid w:val="00433015"/>
    <w:rPr>
      <w:rFonts w:eastAsia="宋体"/>
      <w:kern w:val="2"/>
      <w:sz w:val="18"/>
      <w:szCs w:val="18"/>
      <w:lang w:val="en-US" w:eastAsia="zh-CN" w:bidi="ar-SA"/>
    </w:rPr>
  </w:style>
  <w:style w:type="character" w:customStyle="1" w:styleId="Char1">
    <w:name w:val="正文缩进 Char1"/>
    <w:link w:val="a7"/>
    <w:qFormat/>
    <w:rsid w:val="00433015"/>
    <w:rPr>
      <w:rFonts w:ascii="宋体" w:eastAsia="宋体" w:hAnsi="Times New Roman" w:cs="Times New Roman"/>
      <w:sz w:val="24"/>
      <w:szCs w:val="24"/>
    </w:rPr>
  </w:style>
  <w:style w:type="character" w:customStyle="1" w:styleId="Charf0">
    <w:name w:val="列出段落 Char"/>
    <w:qFormat/>
    <w:rsid w:val="00433015"/>
    <w:rPr>
      <w:rFonts w:ascii="Calibri" w:eastAsia="宋体" w:hAnsi="Calibri"/>
      <w:kern w:val="2"/>
      <w:sz w:val="21"/>
      <w:szCs w:val="22"/>
      <w:lang w:val="en-US" w:eastAsia="zh-CN" w:bidi="ar-SA"/>
    </w:rPr>
  </w:style>
  <w:style w:type="character" w:customStyle="1" w:styleId="black1">
    <w:name w:val="black1"/>
    <w:qFormat/>
    <w:rsid w:val="00433015"/>
    <w:rPr>
      <w:color w:val="000000"/>
    </w:rPr>
  </w:style>
  <w:style w:type="character" w:customStyle="1" w:styleId="apple-style-span">
    <w:name w:val="apple-style-span"/>
    <w:qFormat/>
    <w:rsid w:val="00433015"/>
    <w:rPr>
      <w:rFonts w:cs="Times New Roman"/>
    </w:rPr>
  </w:style>
  <w:style w:type="character" w:customStyle="1" w:styleId="Charf1">
    <w:name w:val="正文缩进 Char"/>
    <w:qFormat/>
    <w:rsid w:val="00433015"/>
    <w:rPr>
      <w:rFonts w:ascii="宋体" w:eastAsia="宋体"/>
      <w:kern w:val="2"/>
      <w:sz w:val="24"/>
      <w:szCs w:val="24"/>
      <w:lang w:val="en-US" w:eastAsia="zh-CN" w:bidi="ar-SA"/>
    </w:rPr>
  </w:style>
  <w:style w:type="character" w:customStyle="1" w:styleId="Char13">
    <w:name w:val="列出段落 Char1"/>
    <w:link w:val="aff6"/>
    <w:uiPriority w:val="34"/>
    <w:qFormat/>
    <w:rsid w:val="00433015"/>
    <w:rPr>
      <w:rFonts w:ascii="Calibri" w:eastAsia="宋体" w:hAnsi="Calibri"/>
    </w:rPr>
  </w:style>
  <w:style w:type="paragraph" w:styleId="aff6">
    <w:name w:val="List Paragraph"/>
    <w:basedOn w:val="a6"/>
    <w:link w:val="Char13"/>
    <w:uiPriority w:val="34"/>
    <w:qFormat/>
    <w:rsid w:val="00433015"/>
    <w:pPr>
      <w:ind w:firstLineChars="200" w:firstLine="420"/>
    </w:pPr>
    <w:rPr>
      <w:rFonts w:ascii="Calibri" w:eastAsia="宋体" w:hAnsi="Calibri"/>
    </w:rPr>
  </w:style>
  <w:style w:type="character" w:customStyle="1" w:styleId="15">
    <w:name w:val="纯文本 字符1"/>
    <w:qFormat/>
    <w:rsid w:val="00433015"/>
    <w:rPr>
      <w:rFonts w:ascii="宋体" w:hAnsi="Courier New"/>
    </w:rPr>
  </w:style>
  <w:style w:type="character" w:customStyle="1" w:styleId="3CharChar">
    <w:name w:val="标题 3 Char Char"/>
    <w:qFormat/>
    <w:rsid w:val="00433015"/>
    <w:rPr>
      <w:rFonts w:eastAsia="宋体"/>
      <w:b/>
      <w:bCs/>
      <w:kern w:val="2"/>
      <w:sz w:val="32"/>
      <w:szCs w:val="32"/>
      <w:lang w:val="en-US" w:eastAsia="zh-CN" w:bidi="ar-SA"/>
    </w:rPr>
  </w:style>
  <w:style w:type="character" w:customStyle="1" w:styleId="Charf2">
    <w:name w:val="正文大标题 Char"/>
    <w:link w:val="aff7"/>
    <w:qFormat/>
    <w:rsid w:val="00433015"/>
    <w:rPr>
      <w:rFonts w:ascii="宋体" w:hAnsi="宋体"/>
      <w:b/>
      <w:color w:val="000000"/>
      <w:sz w:val="28"/>
      <w:szCs w:val="21"/>
    </w:rPr>
  </w:style>
  <w:style w:type="paragraph" w:customStyle="1" w:styleId="aff7">
    <w:name w:val="正文大标题"/>
    <w:basedOn w:val="aff5"/>
    <w:next w:val="a7"/>
    <w:link w:val="Charf2"/>
    <w:qFormat/>
    <w:rsid w:val="00433015"/>
    <w:pPr>
      <w:jc w:val="center"/>
    </w:pPr>
    <w:rPr>
      <w:i w:val="0"/>
      <w:color w:val="000000"/>
      <w:sz w:val="28"/>
      <w:szCs w:val="21"/>
    </w:rPr>
  </w:style>
  <w:style w:type="character" w:customStyle="1" w:styleId="Char14">
    <w:name w:val="页脚 Char1"/>
    <w:uiPriority w:val="99"/>
    <w:qFormat/>
    <w:rsid w:val="00433015"/>
    <w:rPr>
      <w:rFonts w:ascii="宋体" w:eastAsia="宋体"/>
      <w:sz w:val="18"/>
      <w:lang w:val="en-US" w:eastAsia="zh-CN" w:bidi="ar-SA"/>
    </w:rPr>
  </w:style>
  <w:style w:type="character" w:customStyle="1" w:styleId="title4">
    <w:name w:val="title4"/>
    <w:qFormat/>
    <w:rsid w:val="00433015"/>
    <w:rPr>
      <w:b/>
      <w:bCs/>
      <w:color w:val="1D87B3"/>
      <w:sz w:val="15"/>
      <w:szCs w:val="15"/>
    </w:rPr>
  </w:style>
  <w:style w:type="character" w:customStyle="1" w:styleId="CharChar11">
    <w:name w:val="Char Char11"/>
    <w:qFormat/>
    <w:rsid w:val="00433015"/>
    <w:rPr>
      <w:rFonts w:ascii="宋体" w:eastAsia="宋体"/>
      <w:b/>
      <w:sz w:val="24"/>
      <w:u w:val="single"/>
      <w:lang w:val="en-US" w:eastAsia="zh-CN" w:bidi="ar-SA"/>
    </w:rPr>
  </w:style>
  <w:style w:type="character" w:customStyle="1" w:styleId="CharChar">
    <w:name w:val="正文缩进 Char Char"/>
    <w:link w:val="16"/>
    <w:qFormat/>
    <w:rsid w:val="00433015"/>
    <w:rPr>
      <w:rFonts w:ascii="宋体" w:eastAsia="宋体"/>
      <w:snapToGrid w:val="0"/>
      <w:color w:val="000000"/>
      <w:kern w:val="28"/>
      <w:sz w:val="28"/>
    </w:rPr>
  </w:style>
  <w:style w:type="paragraph" w:customStyle="1" w:styleId="16">
    <w:name w:val="正文缩进1"/>
    <w:basedOn w:val="a6"/>
    <w:link w:val="CharChar"/>
    <w:qFormat/>
    <w:rsid w:val="00433015"/>
    <w:pPr>
      <w:widowControl/>
      <w:adjustRightInd w:val="0"/>
      <w:snapToGrid w:val="0"/>
      <w:spacing w:line="480" w:lineRule="exact"/>
      <w:ind w:firstLine="567"/>
    </w:pPr>
    <w:rPr>
      <w:rFonts w:ascii="宋体" w:eastAsia="宋体"/>
      <w:snapToGrid w:val="0"/>
      <w:color w:val="000000"/>
      <w:kern w:val="28"/>
      <w:sz w:val="28"/>
    </w:rPr>
  </w:style>
  <w:style w:type="character" w:customStyle="1" w:styleId="txt">
    <w:name w:val="txt"/>
    <w:qFormat/>
    <w:rsid w:val="00433015"/>
  </w:style>
  <w:style w:type="character" w:customStyle="1" w:styleId="2CharChar">
    <w:name w:val="标题 2 Char Char"/>
    <w:qFormat/>
    <w:rsid w:val="00433015"/>
    <w:rPr>
      <w:rFonts w:ascii="Arial" w:eastAsia="黑体" w:hAnsi="Arial"/>
      <w:b/>
      <w:bCs/>
      <w:kern w:val="2"/>
      <w:sz w:val="32"/>
      <w:szCs w:val="32"/>
      <w:lang w:val="en-US" w:eastAsia="zh-CN" w:bidi="ar-SA"/>
    </w:rPr>
  </w:style>
  <w:style w:type="character" w:customStyle="1" w:styleId="chanpin1">
    <w:name w:val="chanpin1"/>
    <w:qFormat/>
    <w:rsid w:val="00433015"/>
    <w:rPr>
      <w:rFonts w:ascii="ˎ̥" w:hAnsi="ˎ̥" w:hint="default"/>
      <w:color w:val="000000"/>
      <w:sz w:val="20"/>
      <w:szCs w:val="20"/>
      <w:u w:val="none"/>
    </w:rPr>
  </w:style>
  <w:style w:type="character" w:customStyle="1" w:styleId="Char15">
    <w:name w:val="正文文本缩进 Char1"/>
    <w:link w:val="17"/>
    <w:qFormat/>
    <w:rsid w:val="00433015"/>
    <w:rPr>
      <w:rFonts w:ascii="宋体" w:eastAsia="宋体" w:hAnsi="宋体"/>
      <w:sz w:val="24"/>
      <w:szCs w:val="24"/>
    </w:rPr>
  </w:style>
  <w:style w:type="paragraph" w:customStyle="1" w:styleId="17">
    <w:name w:val="正文文本缩进1"/>
    <w:basedOn w:val="a6"/>
    <w:link w:val="Char15"/>
    <w:qFormat/>
    <w:rsid w:val="00433015"/>
    <w:pPr>
      <w:spacing w:line="480" w:lineRule="exact"/>
      <w:ind w:firstLineChars="200" w:firstLine="480"/>
    </w:pPr>
    <w:rPr>
      <w:rFonts w:ascii="宋体" w:eastAsia="宋体" w:hAnsi="宋体"/>
      <w:sz w:val="24"/>
      <w:szCs w:val="24"/>
    </w:rPr>
  </w:style>
  <w:style w:type="character" w:customStyle="1" w:styleId="c21">
    <w:name w:val="c21"/>
    <w:qFormat/>
    <w:rsid w:val="00433015"/>
    <w:rPr>
      <w:rFonts w:ascii="ˎ̥" w:hAnsi="ˎ̥" w:hint="default"/>
      <w:color w:val="000000"/>
      <w:sz w:val="20"/>
      <w:szCs w:val="20"/>
      <w:u w:val="none"/>
    </w:rPr>
  </w:style>
  <w:style w:type="character" w:customStyle="1" w:styleId="aff8">
    <w:name w:val="纯文本 字符"/>
    <w:uiPriority w:val="99"/>
    <w:qFormat/>
    <w:rsid w:val="00433015"/>
    <w:rPr>
      <w:rFonts w:ascii="宋体" w:eastAsia="宋体" w:hAnsi="Courier New" w:cs="Times New Roman"/>
      <w:kern w:val="2"/>
      <w:sz w:val="21"/>
      <w:szCs w:val="21"/>
      <w:lang w:val="en-US" w:eastAsia="zh-CN" w:bidi="ar-SA"/>
    </w:rPr>
  </w:style>
  <w:style w:type="character" w:customStyle="1" w:styleId="Char20">
    <w:name w:val="正文文本缩进 Char2"/>
    <w:link w:val="af1"/>
    <w:qFormat/>
    <w:rsid w:val="00433015"/>
    <w:rPr>
      <w:rFonts w:ascii="Times New Roman" w:eastAsia="宋体" w:hAnsi="Times New Roman" w:cs="Times New Roman"/>
      <w:sz w:val="24"/>
      <w:szCs w:val="24"/>
    </w:rPr>
  </w:style>
  <w:style w:type="character" w:customStyle="1" w:styleId="1-2Char">
    <w:name w:val="中等深浅网格 1 - 强调文字颜色 2 Char"/>
    <w:link w:val="18"/>
    <w:qFormat/>
    <w:rsid w:val="00433015"/>
    <w:rPr>
      <w:szCs w:val="24"/>
      <w:lang w:val="zh-CN"/>
    </w:rPr>
  </w:style>
  <w:style w:type="paragraph" w:customStyle="1" w:styleId="18">
    <w:name w:val="1"/>
    <w:link w:val="1-2Char"/>
    <w:qFormat/>
    <w:rsid w:val="00433015"/>
    <w:rPr>
      <w:szCs w:val="24"/>
      <w:lang w:val="zh-CN"/>
    </w:rPr>
  </w:style>
  <w:style w:type="character" w:customStyle="1" w:styleId="street-address">
    <w:name w:val="street-address"/>
    <w:qFormat/>
    <w:rsid w:val="00433015"/>
  </w:style>
  <w:style w:type="character" w:customStyle="1" w:styleId="CharChar111">
    <w:name w:val="Char Char111"/>
    <w:qFormat/>
    <w:rsid w:val="00433015"/>
    <w:rPr>
      <w:rFonts w:ascii="宋体" w:eastAsia="宋体"/>
      <w:b/>
      <w:sz w:val="24"/>
      <w:u w:val="single"/>
      <w:lang w:val="en-US" w:eastAsia="zh-CN" w:bidi="ar-SA"/>
    </w:rPr>
  </w:style>
  <w:style w:type="character" w:customStyle="1" w:styleId="bjh-p">
    <w:name w:val="bjh-p"/>
    <w:qFormat/>
    <w:rsid w:val="00433015"/>
  </w:style>
  <w:style w:type="character" w:customStyle="1" w:styleId="Char11">
    <w:name w:val="标题 Char1"/>
    <w:link w:val="af7"/>
    <w:qFormat/>
    <w:rsid w:val="00433015"/>
    <w:rPr>
      <w:rFonts w:ascii="Times New Roman" w:eastAsia="宋体" w:hAnsi="Times New Roman" w:cs="Times New Roman"/>
      <w:b/>
      <w:sz w:val="32"/>
      <w:szCs w:val="20"/>
    </w:rPr>
  </w:style>
  <w:style w:type="character" w:customStyle="1" w:styleId="Char16">
    <w:name w:val="纯文本 Char1"/>
    <w:qFormat/>
    <w:rsid w:val="00433015"/>
    <w:rPr>
      <w:rFonts w:ascii="宋体" w:eastAsia="宋体" w:hAnsi="Courier New"/>
      <w:kern w:val="2"/>
      <w:sz w:val="21"/>
      <w:lang w:val="en-US" w:eastAsia="zh-CN" w:bidi="ar-SA"/>
    </w:rPr>
  </w:style>
  <w:style w:type="paragraph" w:customStyle="1" w:styleId="aff9">
    <w:name w:val="正文 + 宋体"/>
    <w:basedOn w:val="a6"/>
    <w:qFormat/>
    <w:rsid w:val="00433015"/>
    <w:pPr>
      <w:widowControl/>
      <w:ind w:left="360" w:hanging="360"/>
      <w:jc w:val="left"/>
    </w:pPr>
    <w:rPr>
      <w:rFonts w:ascii="宋体" w:eastAsia="宋体" w:hAnsi="宋体" w:cs="宋体"/>
      <w:b/>
      <w:bCs/>
      <w:color w:val="000000"/>
      <w:kern w:val="0"/>
      <w:sz w:val="18"/>
      <w:szCs w:val="18"/>
    </w:rPr>
  </w:style>
  <w:style w:type="paragraph" w:customStyle="1" w:styleId="a0">
    <w:name w:val="一级条标题"/>
    <w:basedOn w:val="a"/>
    <w:next w:val="a6"/>
    <w:link w:val="Charf3"/>
    <w:qFormat/>
    <w:rsid w:val="00433015"/>
    <w:pPr>
      <w:numPr>
        <w:ilvl w:val="1"/>
      </w:numPr>
      <w:tabs>
        <w:tab w:val="left" w:pos="360"/>
        <w:tab w:val="left" w:pos="840"/>
      </w:tabs>
      <w:ind w:left="0" w:hanging="840"/>
      <w:outlineLvl w:val="1"/>
    </w:pPr>
  </w:style>
  <w:style w:type="paragraph" w:customStyle="1" w:styleId="a">
    <w:name w:val="章标题"/>
    <w:next w:val="a6"/>
    <w:qFormat/>
    <w:rsid w:val="00433015"/>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6">
    <w:name w:val="font6"/>
    <w:basedOn w:val="a6"/>
    <w:qFormat/>
    <w:rsid w:val="00433015"/>
    <w:pPr>
      <w:widowControl/>
      <w:spacing w:before="100" w:beforeAutospacing="1" w:after="100" w:afterAutospacing="1"/>
      <w:jc w:val="left"/>
    </w:pPr>
    <w:rPr>
      <w:rFonts w:ascii="宋体" w:eastAsia="宋体" w:hAnsi="宋体" w:cs="宋体"/>
      <w:kern w:val="0"/>
      <w:sz w:val="20"/>
      <w:szCs w:val="20"/>
    </w:rPr>
  </w:style>
  <w:style w:type="paragraph" w:customStyle="1" w:styleId="xl49">
    <w:name w:val="xl4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a">
    <w:name w:val="图中文字"/>
    <w:basedOn w:val="a6"/>
    <w:qFormat/>
    <w:rsid w:val="00433015"/>
    <w:pPr>
      <w:adjustRightInd w:val="0"/>
      <w:snapToGrid w:val="0"/>
      <w:spacing w:line="0" w:lineRule="atLeast"/>
      <w:jc w:val="center"/>
    </w:pPr>
    <w:rPr>
      <w:rFonts w:ascii="Times New Roman" w:eastAsia="宋体" w:hAnsi="Times New Roman" w:cs="Times New Roman"/>
      <w:sz w:val="24"/>
      <w:szCs w:val="20"/>
    </w:rPr>
  </w:style>
  <w:style w:type="paragraph" w:customStyle="1" w:styleId="Char3CharCharChar1">
    <w:name w:val="Char3 Char Char Char1"/>
    <w:basedOn w:val="a6"/>
    <w:qFormat/>
    <w:rsid w:val="00433015"/>
    <w:rPr>
      <w:rFonts w:ascii="Tahoma" w:eastAsia="宋体" w:hAnsi="Tahoma" w:cs="Times New Roman"/>
      <w:sz w:val="24"/>
      <w:szCs w:val="20"/>
    </w:rPr>
  </w:style>
  <w:style w:type="paragraph" w:customStyle="1" w:styleId="20">
    <w:name w:val="项目编号2"/>
    <w:basedOn w:val="1"/>
    <w:qFormat/>
    <w:rsid w:val="00433015"/>
    <w:pPr>
      <w:numPr>
        <w:numId w:val="2"/>
      </w:numPr>
    </w:pPr>
  </w:style>
  <w:style w:type="paragraph" w:customStyle="1" w:styleId="1">
    <w:name w:val="项目编号1"/>
    <w:basedOn w:val="a6"/>
    <w:qFormat/>
    <w:rsid w:val="00433015"/>
    <w:pPr>
      <w:numPr>
        <w:numId w:val="3"/>
      </w:numPr>
      <w:spacing w:before="100" w:beforeAutospacing="1" w:after="100" w:afterAutospacing="1" w:line="360" w:lineRule="auto"/>
    </w:pPr>
    <w:rPr>
      <w:rFonts w:ascii="Times New Roman" w:eastAsia="宋体" w:hAnsi="Times New Roman" w:cs="Times New Roman"/>
      <w:sz w:val="24"/>
      <w:szCs w:val="24"/>
    </w:rPr>
  </w:style>
  <w:style w:type="paragraph" w:customStyle="1" w:styleId="affb">
    <w:name w:val="无标题条"/>
    <w:next w:val="a6"/>
    <w:qFormat/>
    <w:rsid w:val="00433015"/>
    <w:pPr>
      <w:jc w:val="both"/>
    </w:pPr>
    <w:rPr>
      <w:rFonts w:ascii="Times New Roman" w:eastAsia="宋体" w:hAnsi="Times New Roman" w:cs="Times New Roman"/>
      <w:kern w:val="0"/>
      <w:szCs w:val="20"/>
    </w:rPr>
  </w:style>
  <w:style w:type="paragraph" w:customStyle="1" w:styleId="CharCharCharCharCharCharCharCharCharCharCharCharCharCharCharChar1">
    <w:name w:val="Char Char Char Char Char Char Char Char Char Char Char Char Char Char Char Char1"/>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xl37">
    <w:name w:val="xl37"/>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433015"/>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a3">
    <w:name w:val="五级条标题"/>
    <w:basedOn w:val="a2"/>
    <w:next w:val="a6"/>
    <w:qFormat/>
    <w:rsid w:val="00433015"/>
    <w:pPr>
      <w:numPr>
        <w:ilvl w:val="5"/>
      </w:numPr>
      <w:ind w:left="0" w:hanging="840"/>
      <w:outlineLvl w:val="5"/>
    </w:pPr>
  </w:style>
  <w:style w:type="paragraph" w:customStyle="1" w:styleId="a2">
    <w:name w:val="四级条标题"/>
    <w:basedOn w:val="a1"/>
    <w:next w:val="a6"/>
    <w:qFormat/>
    <w:rsid w:val="00433015"/>
    <w:pPr>
      <w:numPr>
        <w:ilvl w:val="4"/>
      </w:numPr>
      <w:ind w:left="0" w:hanging="840"/>
      <w:outlineLvl w:val="4"/>
    </w:pPr>
  </w:style>
  <w:style w:type="paragraph" w:customStyle="1" w:styleId="a1">
    <w:name w:val="三级条标题"/>
    <w:basedOn w:val="affc"/>
    <w:next w:val="a6"/>
    <w:link w:val="Charf4"/>
    <w:qFormat/>
    <w:rsid w:val="00433015"/>
    <w:pPr>
      <w:numPr>
        <w:ilvl w:val="3"/>
        <w:numId w:val="1"/>
      </w:numPr>
      <w:ind w:left="0" w:hanging="840"/>
      <w:outlineLvl w:val="3"/>
    </w:pPr>
  </w:style>
  <w:style w:type="paragraph" w:customStyle="1" w:styleId="affc">
    <w:name w:val="二级条标题"/>
    <w:basedOn w:val="a0"/>
    <w:next w:val="a6"/>
    <w:link w:val="Charf5"/>
    <w:qFormat/>
    <w:rsid w:val="00433015"/>
    <w:pPr>
      <w:numPr>
        <w:ilvl w:val="0"/>
        <w:numId w:val="0"/>
      </w:numPr>
      <w:ind w:hanging="840"/>
      <w:outlineLvl w:val="2"/>
    </w:pPr>
    <w:rPr>
      <w:rFonts w:ascii="宋体" w:eastAsia="宋体"/>
      <w:b w:val="0"/>
    </w:rPr>
  </w:style>
  <w:style w:type="paragraph" w:customStyle="1" w:styleId="font8">
    <w:name w:val="font8"/>
    <w:basedOn w:val="a6"/>
    <w:qFormat/>
    <w:rsid w:val="00433015"/>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Char3CharCharChar">
    <w:name w:val="Char3 Char Char Char"/>
    <w:basedOn w:val="a6"/>
    <w:qFormat/>
    <w:rsid w:val="00433015"/>
    <w:rPr>
      <w:rFonts w:ascii="Tahoma" w:eastAsia="宋体" w:hAnsi="Tahoma" w:cs="Times New Roman"/>
      <w:sz w:val="24"/>
      <w:szCs w:val="20"/>
    </w:rPr>
  </w:style>
  <w:style w:type="paragraph" w:customStyle="1" w:styleId="ParaCharCharCharChar">
    <w:name w:val="默认段落字体 Para Char Char Char Char"/>
    <w:basedOn w:val="a6"/>
    <w:qFormat/>
    <w:rsid w:val="00433015"/>
    <w:rPr>
      <w:rFonts w:ascii="Arial" w:eastAsia="宋体" w:hAnsi="Arial" w:cs="Arial"/>
      <w:szCs w:val="21"/>
    </w:rPr>
  </w:style>
  <w:style w:type="paragraph" w:customStyle="1" w:styleId="affd">
    <w:name w:val="缺省文本"/>
    <w:basedOn w:val="a6"/>
    <w:qFormat/>
    <w:rsid w:val="00433015"/>
    <w:pPr>
      <w:autoSpaceDE w:val="0"/>
      <w:autoSpaceDN w:val="0"/>
      <w:adjustRightInd w:val="0"/>
      <w:jc w:val="left"/>
    </w:pPr>
    <w:rPr>
      <w:rFonts w:ascii="Times New Roman" w:eastAsia="宋体" w:hAnsi="Times New Roman" w:cs="Times New Roman"/>
      <w:kern w:val="0"/>
      <w:sz w:val="24"/>
      <w:szCs w:val="24"/>
    </w:rPr>
  </w:style>
  <w:style w:type="paragraph" w:customStyle="1" w:styleId="affe">
    <w:name w:val="字元 字元"/>
    <w:basedOn w:val="a6"/>
    <w:qFormat/>
    <w:rsid w:val="00433015"/>
    <w:rPr>
      <w:rFonts w:ascii="Tahoma" w:eastAsia="宋体" w:hAnsi="Tahoma" w:cs="Times New Roman"/>
      <w:sz w:val="24"/>
      <w:szCs w:val="20"/>
    </w:rPr>
  </w:style>
  <w:style w:type="paragraph" w:customStyle="1" w:styleId="CharCharChar1Char2">
    <w:name w:val="Char Char Char1 Char2"/>
    <w:basedOn w:val="a6"/>
    <w:qFormat/>
    <w:rsid w:val="00433015"/>
    <w:rPr>
      <w:rFonts w:ascii="Tahoma" w:eastAsia="宋体" w:hAnsi="Tahoma" w:cs="Times New Roman"/>
      <w:sz w:val="24"/>
      <w:szCs w:val="20"/>
    </w:rPr>
  </w:style>
  <w:style w:type="paragraph" w:customStyle="1" w:styleId="xl51">
    <w:name w:val="xl5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43301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5">
    <w:name w:val="xl25"/>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sid w:val="00433015"/>
    <w:rPr>
      <w:rFonts w:ascii="Tahoma" w:eastAsia="宋体" w:hAnsi="Tahoma" w:cs="Times New Roman"/>
      <w:sz w:val="24"/>
      <w:szCs w:val="20"/>
    </w:rPr>
  </w:style>
  <w:style w:type="paragraph" w:customStyle="1" w:styleId="afff">
    <w:name w:val="图文"/>
    <w:basedOn w:val="a6"/>
    <w:qFormat/>
    <w:rsid w:val="00433015"/>
    <w:pPr>
      <w:adjustRightInd w:val="0"/>
      <w:snapToGrid w:val="0"/>
      <w:spacing w:after="50" w:line="360" w:lineRule="auto"/>
    </w:pPr>
    <w:rPr>
      <w:rFonts w:ascii="Times New Roman" w:eastAsia="宋体" w:hAnsi="Times New Roman" w:cs="Times New Roman"/>
      <w:sz w:val="24"/>
      <w:szCs w:val="24"/>
    </w:rPr>
  </w:style>
  <w:style w:type="paragraph" w:customStyle="1" w:styleId="Char17">
    <w:name w:val="Char1"/>
    <w:basedOn w:val="a6"/>
    <w:qFormat/>
    <w:rsid w:val="00433015"/>
    <w:pPr>
      <w:tabs>
        <w:tab w:val="left" w:pos="360"/>
      </w:tabs>
    </w:pPr>
    <w:rPr>
      <w:rFonts w:ascii="Times New Roman" w:eastAsia="宋体" w:hAnsi="Times New Roman" w:cs="Times New Roman"/>
      <w:sz w:val="24"/>
      <w:szCs w:val="24"/>
    </w:rPr>
  </w:style>
  <w:style w:type="paragraph" w:customStyle="1" w:styleId="Char2CharCharCharCharCharChar1">
    <w:name w:val="Char2 Char Char Char Char Char Char1"/>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35">
    <w:name w:val="xl35"/>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0">
    <w:name w:val="文档正文"/>
    <w:basedOn w:val="a6"/>
    <w:qFormat/>
    <w:rsid w:val="00433015"/>
    <w:pPr>
      <w:snapToGrid w:val="0"/>
      <w:spacing w:before="120" w:after="120" w:line="180" w:lineRule="auto"/>
    </w:pPr>
    <w:rPr>
      <w:rFonts w:ascii="Arial" w:eastAsia="宋体" w:hAnsi="Arial" w:cs="Times New Roman"/>
      <w:szCs w:val="20"/>
    </w:rPr>
  </w:style>
  <w:style w:type="paragraph" w:customStyle="1" w:styleId="CharCharCharCharCharCharCharCharCharChar">
    <w:name w:val="Char Char Char Char Char Char Char Char Char Char"/>
    <w:basedOn w:val="a6"/>
    <w:qFormat/>
    <w:rsid w:val="00433015"/>
    <w:rPr>
      <w:rFonts w:ascii="Times New Roman" w:eastAsia="宋体" w:hAnsi="Times New Roman" w:cs="Times New Roman"/>
      <w:szCs w:val="24"/>
    </w:rPr>
  </w:style>
  <w:style w:type="paragraph" w:customStyle="1" w:styleId="xl39">
    <w:name w:val="xl3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26">
    <w:name w:val="字元 字元2"/>
    <w:basedOn w:val="a6"/>
    <w:qFormat/>
    <w:rsid w:val="00433015"/>
    <w:rPr>
      <w:rFonts w:ascii="Tahoma" w:eastAsia="宋体" w:hAnsi="Tahoma" w:cs="Times New Roman"/>
      <w:sz w:val="24"/>
      <w:szCs w:val="20"/>
    </w:rPr>
  </w:style>
  <w:style w:type="paragraph" w:customStyle="1" w:styleId="ListParagraph1">
    <w:name w:val="List Paragraph1"/>
    <w:basedOn w:val="a6"/>
    <w:qFormat/>
    <w:rsid w:val="00433015"/>
    <w:pPr>
      <w:ind w:firstLineChars="200" w:firstLine="420"/>
    </w:pPr>
    <w:rPr>
      <w:rFonts w:ascii="Calibri" w:eastAsia="宋体" w:hAnsi="Calibri" w:cs="Times New Roman"/>
    </w:rPr>
  </w:style>
  <w:style w:type="paragraph" w:customStyle="1" w:styleId="1CharCharCharChar">
    <w:name w:val="1 Char Char Char Char"/>
    <w:basedOn w:val="a6"/>
    <w:qFormat/>
    <w:rsid w:val="00433015"/>
    <w:rPr>
      <w:rFonts w:ascii="Tahoma" w:eastAsia="宋体" w:hAnsi="Tahoma" w:cs="Times New Roman"/>
      <w:sz w:val="24"/>
      <w:szCs w:val="20"/>
    </w:rPr>
  </w:style>
  <w:style w:type="paragraph" w:customStyle="1" w:styleId="CharCharCharCharCharCharChar">
    <w:name w:val="Char Char Char Char Char Char Char"/>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1Char">
    <w:name w:val="Char Char Char1 Char"/>
    <w:basedOn w:val="a6"/>
    <w:qFormat/>
    <w:rsid w:val="00433015"/>
    <w:rPr>
      <w:rFonts w:ascii="Tahoma" w:eastAsia="宋体" w:hAnsi="Tahoma" w:cs="Times New Roman"/>
      <w:sz w:val="24"/>
      <w:szCs w:val="20"/>
    </w:rPr>
  </w:style>
  <w:style w:type="paragraph" w:customStyle="1" w:styleId="xl52">
    <w:name w:val="xl5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9">
    <w:name w:val="列出段落1"/>
    <w:basedOn w:val="a6"/>
    <w:qFormat/>
    <w:rsid w:val="00433015"/>
    <w:pPr>
      <w:ind w:firstLineChars="200" w:firstLine="420"/>
    </w:pPr>
    <w:rPr>
      <w:rFonts w:ascii="Calibri" w:eastAsia="宋体" w:hAnsi="Calibri" w:cs="Times New Roman"/>
    </w:rPr>
  </w:style>
  <w:style w:type="paragraph" w:customStyle="1" w:styleId="27">
    <w:name w:val="样式2"/>
    <w:basedOn w:val="14"/>
    <w:qFormat/>
    <w:rsid w:val="00433015"/>
    <w:pPr>
      <w:spacing w:line="360" w:lineRule="auto"/>
      <w:jc w:val="center"/>
    </w:pPr>
    <w:rPr>
      <w:sz w:val="24"/>
    </w:rPr>
  </w:style>
  <w:style w:type="paragraph" w:customStyle="1" w:styleId="afff1">
    <w:name w:val="正文文本样式 加粗"/>
    <w:basedOn w:val="afff2"/>
    <w:qFormat/>
    <w:rsid w:val="00433015"/>
    <w:rPr>
      <w:b/>
    </w:rPr>
  </w:style>
  <w:style w:type="paragraph" w:customStyle="1" w:styleId="afff2">
    <w:name w:val="正文文本样式"/>
    <w:basedOn w:val="a6"/>
    <w:qFormat/>
    <w:rsid w:val="00433015"/>
    <w:pPr>
      <w:spacing w:line="360" w:lineRule="auto"/>
      <w:ind w:firstLine="482"/>
    </w:pPr>
    <w:rPr>
      <w:rFonts w:ascii="Times New Roman" w:eastAsia="宋体" w:hAnsi="Times New Roman" w:cs="宋体"/>
      <w:sz w:val="24"/>
      <w:szCs w:val="20"/>
    </w:rPr>
  </w:style>
  <w:style w:type="paragraph" w:customStyle="1" w:styleId="xl43">
    <w:name w:val="xl43"/>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background1">
    <w:name w:val="background1"/>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xl34">
    <w:name w:val="xl3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xl29">
    <w:name w:val="xl2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Default">
    <w:name w:val="Default"/>
    <w:qFormat/>
    <w:rsid w:val="00433015"/>
    <w:pPr>
      <w:widowControl w:val="0"/>
      <w:autoSpaceDE w:val="0"/>
      <w:autoSpaceDN w:val="0"/>
      <w:adjustRightInd w:val="0"/>
    </w:pPr>
    <w:rPr>
      <w:rFonts w:ascii="Symbol" w:eastAsia="宋体" w:hAnsi="Symbol" w:cs="Symbol"/>
      <w:color w:val="000000"/>
      <w:kern w:val="0"/>
      <w:sz w:val="24"/>
      <w:szCs w:val="24"/>
    </w:rPr>
  </w:style>
  <w:style w:type="paragraph" w:customStyle="1" w:styleId="xl38">
    <w:name w:val="xl3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433015"/>
    <w:pPr>
      <w:autoSpaceDE w:val="0"/>
      <w:autoSpaceDN w:val="0"/>
      <w:jc w:val="left"/>
    </w:pPr>
    <w:rPr>
      <w:rFonts w:ascii="宋体" w:eastAsia="宋体" w:hAnsi="宋体" w:cs="宋体"/>
      <w:kern w:val="0"/>
      <w:sz w:val="22"/>
      <w:lang w:eastAsia="en-US"/>
    </w:rPr>
  </w:style>
  <w:style w:type="paragraph" w:customStyle="1" w:styleId="CharChar1CharCharCharCharCharChar1">
    <w:name w:val="Char Char1 Char Char Char Char Char Char1"/>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2">
    <w:name w:val="Char Char Char2"/>
    <w:basedOn w:val="a6"/>
    <w:qFormat/>
    <w:rsid w:val="00433015"/>
    <w:rPr>
      <w:rFonts w:ascii="Tahoma" w:eastAsia="宋体" w:hAnsi="Tahoma" w:cs="Times New Roman"/>
      <w:sz w:val="24"/>
      <w:szCs w:val="20"/>
    </w:rPr>
  </w:style>
  <w:style w:type="paragraph" w:customStyle="1" w:styleId="Char210">
    <w:name w:val="Char21"/>
    <w:basedOn w:val="a6"/>
    <w:qFormat/>
    <w:rsid w:val="00433015"/>
    <w:rPr>
      <w:rFonts w:ascii="Tahoma" w:eastAsia="宋体" w:hAnsi="Tahoma" w:cs="Times New Roman"/>
      <w:sz w:val="24"/>
      <w:szCs w:val="20"/>
    </w:rPr>
  </w:style>
  <w:style w:type="paragraph" w:customStyle="1" w:styleId="GB2312">
    <w:name w:val="正文 + 楷体_GB2312"/>
    <w:basedOn w:val="a6"/>
    <w:qFormat/>
    <w:rsid w:val="00433015"/>
    <w:pPr>
      <w:widowControl/>
      <w:jc w:val="left"/>
    </w:pPr>
    <w:rPr>
      <w:rFonts w:ascii="楷体_GB2312" w:eastAsia="楷体_GB2312" w:hAnsi="Times New Roman" w:cs="Arial"/>
      <w:kern w:val="0"/>
      <w:sz w:val="24"/>
      <w:szCs w:val="24"/>
    </w:rPr>
  </w:style>
  <w:style w:type="paragraph" w:customStyle="1" w:styleId="xl36">
    <w:name w:val="xl36"/>
    <w:basedOn w:val="a6"/>
    <w:qFormat/>
    <w:rsid w:val="00433015"/>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433015"/>
    <w:pPr>
      <w:numPr>
        <w:ilvl w:val="7"/>
        <w:numId w:val="1"/>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CharCharChar">
    <w:name w:val="Char Char Char"/>
    <w:basedOn w:val="a6"/>
    <w:qFormat/>
    <w:rsid w:val="00433015"/>
    <w:rPr>
      <w:rFonts w:ascii="Tahoma" w:eastAsia="宋体" w:hAnsi="Tahoma" w:cs="Times New Roman"/>
      <w:sz w:val="24"/>
      <w:szCs w:val="20"/>
    </w:rPr>
  </w:style>
  <w:style w:type="paragraph" w:customStyle="1" w:styleId="1a">
    <w:name w:val="修订1"/>
    <w:qFormat/>
    <w:rsid w:val="00433015"/>
    <w:rPr>
      <w:rFonts w:ascii="Times New Roman" w:eastAsia="宋体" w:hAnsi="Times New Roman" w:cs="Times New Roman"/>
      <w:szCs w:val="24"/>
    </w:rPr>
  </w:style>
  <w:style w:type="paragraph" w:customStyle="1" w:styleId="-2">
    <w:name w:val="正文须知-2级"/>
    <w:basedOn w:val="a6"/>
    <w:qFormat/>
    <w:rsid w:val="00433015"/>
    <w:pPr>
      <w:numPr>
        <w:ilvl w:val="1"/>
        <w:numId w:val="4"/>
      </w:numPr>
      <w:adjustRightInd w:val="0"/>
      <w:snapToGrid w:val="0"/>
      <w:spacing w:line="300" w:lineRule="auto"/>
    </w:pPr>
    <w:rPr>
      <w:rFonts w:ascii="宋体" w:eastAsia="宋体" w:hAnsi="Calibri" w:cs="Times New Roman"/>
      <w:sz w:val="24"/>
      <w:szCs w:val="21"/>
    </w:rPr>
  </w:style>
  <w:style w:type="paragraph" w:customStyle="1" w:styleId="Char2CharCharCharCharCharChar">
    <w:name w:val="Char2 Char Char Char Char Char Char"/>
    <w:basedOn w:val="a6"/>
    <w:qFormat/>
    <w:rsid w:val="00433015"/>
    <w:pPr>
      <w:widowControl/>
      <w:spacing w:line="400" w:lineRule="exact"/>
      <w:jc w:val="center"/>
    </w:pPr>
    <w:rPr>
      <w:rFonts w:ascii="Times New Roman" w:eastAsia="宋体" w:hAnsi="Times New Roman" w:cs="Times New Roman"/>
      <w:szCs w:val="24"/>
    </w:rPr>
  </w:style>
  <w:style w:type="paragraph" w:customStyle="1" w:styleId="-3">
    <w:name w:val="正文须知-3级"/>
    <w:basedOn w:val="a6"/>
    <w:qFormat/>
    <w:rsid w:val="00433015"/>
    <w:pPr>
      <w:numPr>
        <w:ilvl w:val="2"/>
        <w:numId w:val="4"/>
      </w:numPr>
      <w:adjustRightInd w:val="0"/>
      <w:snapToGrid w:val="0"/>
      <w:spacing w:line="300" w:lineRule="auto"/>
      <w:ind w:hangingChars="355" w:hanging="355"/>
    </w:pPr>
    <w:rPr>
      <w:rFonts w:ascii="宋体" w:eastAsia="宋体" w:hAnsi="Calibri" w:cs="Times New Roman"/>
      <w:sz w:val="24"/>
      <w:szCs w:val="21"/>
    </w:rPr>
  </w:style>
  <w:style w:type="paragraph" w:customStyle="1" w:styleId="1b">
    <w:name w:val="字元 字元1"/>
    <w:basedOn w:val="a6"/>
    <w:qFormat/>
    <w:rsid w:val="00433015"/>
    <w:rPr>
      <w:rFonts w:ascii="Tahoma" w:eastAsia="宋体" w:hAnsi="Tahoma" w:cs="Times New Roman"/>
      <w:sz w:val="24"/>
      <w:szCs w:val="20"/>
    </w:rPr>
  </w:style>
  <w:style w:type="paragraph" w:customStyle="1" w:styleId="afff3">
    <w:name w:val="??"/>
    <w:qFormat/>
    <w:rsid w:val="00433015"/>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1">
    <w:name w:val="xl41"/>
    <w:basedOn w:val="a6"/>
    <w:qFormat/>
    <w:rsid w:val="0043301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433015"/>
    <w:pPr>
      <w:tabs>
        <w:tab w:val="left" w:pos="360"/>
      </w:tabs>
    </w:pPr>
    <w:rPr>
      <w:rFonts w:ascii="Times New Roman" w:eastAsia="宋体" w:hAnsi="Times New Roman" w:cs="Times New Roman"/>
      <w:sz w:val="24"/>
      <w:szCs w:val="24"/>
    </w:rPr>
  </w:style>
  <w:style w:type="paragraph" w:customStyle="1" w:styleId="xl27">
    <w:name w:val="xl27"/>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32">
    <w:name w:val="xl3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8">
    <w:name w:val="正文文本缩进2"/>
    <w:basedOn w:val="a6"/>
    <w:qFormat/>
    <w:rsid w:val="00433015"/>
    <w:pPr>
      <w:spacing w:line="480" w:lineRule="exact"/>
      <w:ind w:firstLineChars="200" w:firstLine="480"/>
    </w:pPr>
    <w:rPr>
      <w:rFonts w:ascii="宋体" w:eastAsia="宋体" w:hAnsi="宋体" w:cs="Times New Roman"/>
      <w:kern w:val="0"/>
      <w:sz w:val="24"/>
      <w:szCs w:val="24"/>
      <w:lang w:val="zh-CN"/>
    </w:rPr>
  </w:style>
  <w:style w:type="paragraph" w:customStyle="1" w:styleId="10">
    <w:name w:val="1名"/>
    <w:basedOn w:val="a6"/>
    <w:qFormat/>
    <w:rsid w:val="00433015"/>
    <w:pPr>
      <w:numPr>
        <w:numId w:val="5"/>
      </w:numPr>
      <w:spacing w:before="120"/>
    </w:pPr>
    <w:rPr>
      <w:rFonts w:ascii="宋体" w:eastAsia="宋体" w:hAnsi="Times New Roman" w:cs="Times New Roman"/>
      <w:sz w:val="28"/>
      <w:szCs w:val="20"/>
    </w:rPr>
  </w:style>
  <w:style w:type="paragraph" w:customStyle="1" w:styleId="Charf6">
    <w:name w:val="Char"/>
    <w:basedOn w:val="a6"/>
    <w:qFormat/>
    <w:rsid w:val="00433015"/>
    <w:pPr>
      <w:tabs>
        <w:tab w:val="left" w:pos="360"/>
      </w:tabs>
    </w:pPr>
    <w:rPr>
      <w:rFonts w:ascii="Times New Roman" w:eastAsia="宋体" w:hAnsi="Times New Roman" w:cs="Times New Roman"/>
      <w:sz w:val="24"/>
      <w:szCs w:val="24"/>
    </w:rPr>
  </w:style>
  <w:style w:type="paragraph" w:styleId="afff4">
    <w:name w:val="No Spacing"/>
    <w:qFormat/>
    <w:rsid w:val="00433015"/>
    <w:pPr>
      <w:widowControl w:val="0"/>
      <w:jc w:val="both"/>
    </w:pPr>
    <w:rPr>
      <w:rFonts w:ascii="Times New Roman" w:eastAsia="宋体" w:hAnsi="Times New Roman" w:cs="Times New Roman"/>
      <w:szCs w:val="24"/>
    </w:rPr>
  </w:style>
  <w:style w:type="paragraph" w:customStyle="1" w:styleId="font9">
    <w:name w:val="font9"/>
    <w:basedOn w:val="a6"/>
    <w:qFormat/>
    <w:rsid w:val="00433015"/>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xl45">
    <w:name w:val="xl45"/>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9">
    <w:name w:val="正文缩进2"/>
    <w:basedOn w:val="a6"/>
    <w:qFormat/>
    <w:rsid w:val="00433015"/>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CharChar1CharCharCharCharCharChar">
    <w:name w:val="Char Char1 Char Char Char Char Char Char"/>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2a">
    <w:name w:val="列出段落2"/>
    <w:basedOn w:val="a6"/>
    <w:qFormat/>
    <w:rsid w:val="00433015"/>
    <w:pPr>
      <w:ind w:firstLineChars="200" w:firstLine="420"/>
    </w:pPr>
    <w:rPr>
      <w:rFonts w:ascii="Calibri" w:eastAsia="宋体" w:hAnsi="Calibri" w:cs="Times New Roman"/>
    </w:rPr>
  </w:style>
  <w:style w:type="paragraph" w:customStyle="1" w:styleId="CharCharCharCharCharCharCharCharCharChar1">
    <w:name w:val="Char Char Char Char Char Char Char Char Char Char1"/>
    <w:basedOn w:val="a6"/>
    <w:qFormat/>
    <w:rsid w:val="00433015"/>
    <w:rPr>
      <w:rFonts w:ascii="宋体" w:eastAsia="宋体" w:hAnsi="宋体" w:cs="Courier New"/>
      <w:sz w:val="32"/>
      <w:szCs w:val="32"/>
    </w:rPr>
  </w:style>
  <w:style w:type="paragraph" w:customStyle="1" w:styleId="CharChar1">
    <w:name w:val="Char Char1"/>
    <w:basedOn w:val="ae"/>
    <w:qFormat/>
    <w:rsid w:val="00433015"/>
    <w:rPr>
      <w:rFonts w:ascii="Tahoma" w:hAnsi="Tahoma"/>
      <w:sz w:val="24"/>
    </w:rPr>
  </w:style>
  <w:style w:type="paragraph" w:customStyle="1" w:styleId="CharCharChar1Char1">
    <w:name w:val="Char Char Char1 Char1"/>
    <w:basedOn w:val="a6"/>
    <w:qFormat/>
    <w:rsid w:val="00433015"/>
    <w:rPr>
      <w:rFonts w:ascii="Tahoma" w:eastAsia="宋体" w:hAnsi="Tahoma" w:cs="Times New Roman"/>
      <w:sz w:val="24"/>
      <w:szCs w:val="20"/>
    </w:rPr>
  </w:style>
  <w:style w:type="paragraph" w:customStyle="1" w:styleId="xl26">
    <w:name w:val="xl26"/>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1c">
    <w:name w:val="表格1"/>
    <w:basedOn w:val="a6"/>
    <w:qFormat/>
    <w:rsid w:val="00433015"/>
    <w:pPr>
      <w:ind w:firstLineChars="200" w:firstLine="480"/>
      <w:jc w:val="center"/>
    </w:pPr>
    <w:rPr>
      <w:rFonts w:ascii="Times New Roman" w:eastAsia="宋体" w:hAnsi="Times New Roman" w:cs="Times New Roman"/>
      <w:sz w:val="24"/>
      <w:szCs w:val="20"/>
    </w:rPr>
  </w:style>
  <w:style w:type="paragraph" w:customStyle="1" w:styleId="afff5">
    <w:name w:val="样式 宋体 五号 行距: 单倍行距"/>
    <w:basedOn w:val="a6"/>
    <w:qFormat/>
    <w:rsid w:val="00433015"/>
    <w:pPr>
      <w:adjustRightInd w:val="0"/>
      <w:jc w:val="left"/>
      <w:textAlignment w:val="baseline"/>
    </w:pPr>
    <w:rPr>
      <w:rFonts w:ascii="宋体" w:eastAsia="宋体" w:hAnsi="宋体" w:cs="Times New Roman"/>
      <w:kern w:val="0"/>
      <w:szCs w:val="20"/>
    </w:rPr>
  </w:style>
  <w:style w:type="paragraph" w:customStyle="1" w:styleId="Char1CharCharChar1">
    <w:name w:val="Char1 Char Char Char1"/>
    <w:basedOn w:val="a6"/>
    <w:qFormat/>
    <w:rsid w:val="00433015"/>
    <w:rPr>
      <w:rFonts w:ascii="Tahoma" w:eastAsia="宋体" w:hAnsi="Tahoma" w:cs="仿宋_GB2312"/>
      <w:sz w:val="24"/>
      <w:szCs w:val="28"/>
    </w:rPr>
  </w:style>
  <w:style w:type="paragraph" w:customStyle="1" w:styleId="font5">
    <w:name w:val="font5"/>
    <w:basedOn w:val="a6"/>
    <w:qFormat/>
    <w:rsid w:val="00433015"/>
    <w:pPr>
      <w:widowControl/>
      <w:spacing w:before="100" w:beforeAutospacing="1" w:after="100" w:afterAutospacing="1"/>
      <w:jc w:val="left"/>
    </w:pPr>
    <w:rPr>
      <w:rFonts w:ascii="宋体" w:eastAsia="宋体" w:hAnsi="宋体" w:cs="宋体"/>
      <w:kern w:val="0"/>
      <w:sz w:val="18"/>
      <w:szCs w:val="18"/>
    </w:rPr>
  </w:style>
  <w:style w:type="paragraph" w:customStyle="1" w:styleId="2">
    <w:name w:val="样式 标题 2 + 宋体 五号 行距: 单倍行距"/>
    <w:basedOn w:val="21"/>
    <w:qFormat/>
    <w:rsid w:val="00433015"/>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d">
    <w:name w:val="项目符号1"/>
    <w:basedOn w:val="afff2"/>
    <w:qFormat/>
    <w:rsid w:val="00433015"/>
    <w:pPr>
      <w:ind w:left="-25" w:firstLine="0"/>
    </w:pPr>
  </w:style>
  <w:style w:type="paragraph" w:customStyle="1" w:styleId="xl47">
    <w:name w:val="xl47"/>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433015"/>
    <w:rPr>
      <w:rFonts w:ascii="Times New Roman" w:eastAsia="宋体" w:hAnsi="Times New Roman" w:cs="Times New Roman"/>
      <w:szCs w:val="24"/>
    </w:rPr>
  </w:style>
  <w:style w:type="paragraph" w:customStyle="1" w:styleId="Char3CharCharChar2">
    <w:name w:val="Char3 Char Char Char2"/>
    <w:basedOn w:val="a6"/>
    <w:qFormat/>
    <w:rsid w:val="00433015"/>
    <w:rPr>
      <w:rFonts w:ascii="Tahoma" w:eastAsia="宋体" w:hAnsi="Tahoma" w:cs="Times New Roman"/>
      <w:sz w:val="24"/>
      <w:szCs w:val="20"/>
    </w:rPr>
  </w:style>
  <w:style w:type="paragraph" w:customStyle="1" w:styleId="afff6">
    <w:name w:val="表格文字"/>
    <w:basedOn w:val="af1"/>
    <w:qFormat/>
    <w:rsid w:val="00433015"/>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433015"/>
    <w:pPr>
      <w:widowControl/>
      <w:spacing w:after="160" w:line="240" w:lineRule="exact"/>
      <w:jc w:val="left"/>
    </w:pPr>
    <w:rPr>
      <w:rFonts w:ascii="Verdana" w:eastAsia="宋体" w:hAnsi="Verdana" w:cs="Times New Roman"/>
      <w:kern w:val="0"/>
      <w:sz w:val="20"/>
      <w:szCs w:val="20"/>
      <w:lang w:eastAsia="en-US"/>
    </w:rPr>
  </w:style>
  <w:style w:type="paragraph" w:customStyle="1" w:styleId="afff7">
    <w:name w:val="图例"/>
    <w:basedOn w:val="a6"/>
    <w:qFormat/>
    <w:rsid w:val="00433015"/>
    <w:pPr>
      <w:spacing w:before="120" w:after="120" w:line="360" w:lineRule="auto"/>
      <w:jc w:val="center"/>
    </w:pPr>
    <w:rPr>
      <w:rFonts w:ascii="Times New Roman" w:eastAsia="仿宋_GB2312" w:hAnsi="Times New Roman" w:cs="Times New Roman"/>
      <w:b/>
      <w:sz w:val="24"/>
      <w:szCs w:val="20"/>
    </w:rPr>
  </w:style>
  <w:style w:type="paragraph" w:customStyle="1" w:styleId="xl42">
    <w:name w:val="xl4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default0">
    <w:name w:val="default"/>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3">
    <w:name w:val="项目编号3"/>
    <w:basedOn w:val="afff2"/>
    <w:qFormat/>
    <w:rsid w:val="00433015"/>
    <w:pPr>
      <w:numPr>
        <w:numId w:val="7"/>
      </w:numPr>
    </w:pPr>
  </w:style>
  <w:style w:type="paragraph" w:customStyle="1" w:styleId="CharChar4">
    <w:name w:val="Char Char4"/>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44">
    <w:name w:val="xl44"/>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4">
    <w:name w:val="正文列项_字母"/>
    <w:basedOn w:val="a6"/>
    <w:qFormat/>
    <w:rsid w:val="00433015"/>
    <w:pPr>
      <w:numPr>
        <w:ilvl w:val="6"/>
        <w:numId w:val="1"/>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1-">
    <w:name w:val="标题1-附件"/>
    <w:basedOn w:val="11"/>
    <w:qFormat/>
    <w:rsid w:val="00433015"/>
    <w:pPr>
      <w:jc w:val="left"/>
    </w:pPr>
    <w:rPr>
      <w:sz w:val="24"/>
      <w:szCs w:val="24"/>
    </w:rPr>
  </w:style>
  <w:style w:type="paragraph" w:customStyle="1" w:styleId="xl48">
    <w:name w:val="xl4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31">
    <w:name w:val="xl3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xl53">
    <w:name w:val="xl5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433015"/>
    <w:rPr>
      <w:rFonts w:ascii="宋体" w:eastAsia="宋体" w:hAnsi="宋体" w:cs="Courier New"/>
      <w:sz w:val="32"/>
      <w:szCs w:val="32"/>
    </w:rPr>
  </w:style>
  <w:style w:type="paragraph" w:customStyle="1" w:styleId="xl50">
    <w:name w:val="xl5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433015"/>
    <w:rPr>
      <w:rFonts w:ascii="Tahoma" w:eastAsia="宋体" w:hAnsi="Tahoma" w:cs="Times New Roman"/>
      <w:sz w:val="24"/>
      <w:szCs w:val="20"/>
    </w:rPr>
  </w:style>
  <w:style w:type="paragraph" w:customStyle="1" w:styleId="CharCharCharCharCharCharChar1">
    <w:name w:val="Char Char Char Char Char Char Char1"/>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4">
    <w:name w:val="xl2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433015"/>
    <w:pPr>
      <w:widowControl/>
      <w:spacing w:line="400" w:lineRule="exact"/>
      <w:jc w:val="center"/>
    </w:pPr>
    <w:rPr>
      <w:rFonts w:ascii="Times New Roman" w:eastAsia="宋体" w:hAnsi="Times New Roman" w:cs="Times New Roman"/>
      <w:szCs w:val="24"/>
    </w:rPr>
  </w:style>
  <w:style w:type="paragraph" w:customStyle="1" w:styleId="22222222222222">
    <w:name w:val="22222222222222"/>
    <w:basedOn w:val="a6"/>
    <w:qFormat/>
    <w:rsid w:val="00433015"/>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xl23">
    <w:name w:val="xl23"/>
    <w:basedOn w:val="a6"/>
    <w:qFormat/>
    <w:rsid w:val="00433015"/>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1">
    <w:name w:val="正文须知-1级"/>
    <w:basedOn w:val="a6"/>
    <w:next w:val="a6"/>
    <w:qFormat/>
    <w:rsid w:val="00433015"/>
    <w:pPr>
      <w:numPr>
        <w:numId w:val="4"/>
      </w:numPr>
      <w:adjustRightInd w:val="0"/>
      <w:snapToGrid w:val="0"/>
      <w:spacing w:line="300" w:lineRule="auto"/>
    </w:pPr>
    <w:rPr>
      <w:rFonts w:ascii="宋体" w:eastAsia="宋体" w:hAnsi="Calibri" w:cs="Times New Roman"/>
      <w:sz w:val="24"/>
      <w:szCs w:val="21"/>
    </w:rPr>
  </w:style>
  <w:style w:type="paragraph" w:customStyle="1" w:styleId="Char22">
    <w:name w:val="Char22"/>
    <w:basedOn w:val="a6"/>
    <w:qFormat/>
    <w:rsid w:val="00433015"/>
    <w:rPr>
      <w:rFonts w:ascii="Tahoma" w:eastAsia="宋体" w:hAnsi="Tahoma" w:cs="Times New Roman"/>
      <w:sz w:val="24"/>
      <w:szCs w:val="20"/>
    </w:rPr>
  </w:style>
  <w:style w:type="table" w:customStyle="1" w:styleId="TableNormal">
    <w:name w:val="Table Normal"/>
    <w:uiPriority w:val="2"/>
    <w:unhideWhenUsed/>
    <w:qFormat/>
    <w:rsid w:val="00433015"/>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e">
    <w:name w:val="网格型1"/>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uiPriority w:val="99"/>
    <w:qFormat/>
    <w:rsid w:val="00433015"/>
    <w:rPr>
      <w:rFonts w:ascii="Times New Roman" w:eastAsia="宋体" w:hAnsi="Times New Roman" w:cs="Times New Roman"/>
      <w:szCs w:val="24"/>
    </w:rPr>
  </w:style>
  <w:style w:type="table" w:customStyle="1" w:styleId="2c">
    <w:name w:val="网格型2"/>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rsid w:val="00BA1083"/>
  </w:style>
  <w:style w:type="character" w:customStyle="1" w:styleId="230">
    <w:name w:val="23"/>
    <w:rsid w:val="00BA1083"/>
    <w:rPr>
      <w:rFonts w:ascii="MingLiU" w:eastAsia="MingLiU" w:hAnsi="MingLiU" w:cs="Times New Roman" w:hint="eastAsia"/>
      <w:spacing w:val="20"/>
      <w:sz w:val="20"/>
      <w:szCs w:val="20"/>
    </w:rPr>
  </w:style>
  <w:style w:type="character" w:customStyle="1" w:styleId="51">
    <w:name w:val="标题 5 字符"/>
    <w:rsid w:val="00BA1083"/>
    <w:rPr>
      <w:rFonts w:ascii="Times New Roman" w:eastAsia="宋体" w:hAnsi="Times New Roman" w:cs="Times New Roman"/>
      <w:b/>
      <w:sz w:val="28"/>
      <w:szCs w:val="20"/>
    </w:rPr>
  </w:style>
  <w:style w:type="character" w:customStyle="1" w:styleId="HTML1">
    <w:name w:val="HTML 预设格式 字符"/>
    <w:rsid w:val="00BA1083"/>
    <w:rPr>
      <w:rFonts w:ascii="Courier New" w:eastAsia="宋体" w:hAnsi="Courier New" w:cs="Courier New"/>
      <w:sz w:val="20"/>
      <w:szCs w:val="20"/>
    </w:rPr>
  </w:style>
  <w:style w:type="character" w:customStyle="1" w:styleId="afff8">
    <w:name w:val="标题 字符"/>
    <w:rsid w:val="00BA1083"/>
    <w:rPr>
      <w:rFonts w:ascii="Arial" w:eastAsia="宋体" w:hAnsi="Arial" w:cs="Times New Roman"/>
      <w:b/>
      <w:bCs/>
      <w:sz w:val="32"/>
      <w:szCs w:val="32"/>
    </w:rPr>
  </w:style>
  <w:style w:type="paragraph" w:styleId="2e">
    <w:name w:val="Body Text 2"/>
    <w:basedOn w:val="a6"/>
    <w:link w:val="2Char3"/>
    <w:uiPriority w:val="99"/>
    <w:qFormat/>
    <w:rsid w:val="00BA1083"/>
    <w:pPr>
      <w:adjustRightInd w:val="0"/>
      <w:spacing w:line="360" w:lineRule="atLeast"/>
    </w:pPr>
    <w:rPr>
      <w:rFonts w:ascii="Arial" w:eastAsia="宋体" w:hAnsi="Arial" w:cs="Times New Roman"/>
      <w:kern w:val="0"/>
      <w:sz w:val="24"/>
      <w:szCs w:val="20"/>
    </w:rPr>
  </w:style>
  <w:style w:type="character" w:customStyle="1" w:styleId="2Char3">
    <w:name w:val="正文文本 2 Char"/>
    <w:basedOn w:val="a8"/>
    <w:link w:val="2e"/>
    <w:uiPriority w:val="99"/>
    <w:qFormat/>
    <w:rsid w:val="00BA1083"/>
    <w:rPr>
      <w:rFonts w:ascii="Arial" w:eastAsia="宋体" w:hAnsi="Arial" w:cs="Times New Roman"/>
      <w:kern w:val="0"/>
      <w:sz w:val="24"/>
      <w:szCs w:val="20"/>
    </w:rPr>
  </w:style>
  <w:style w:type="character" w:customStyle="1" w:styleId="2f">
    <w:name w:val="批注文字 字符2"/>
    <w:rsid w:val="00BA1083"/>
    <w:rPr>
      <w:rFonts w:ascii="Times New Roman" w:eastAsia="宋体" w:hAnsi="Times New Roman" w:cs="Times New Roman"/>
      <w:szCs w:val="24"/>
    </w:rPr>
  </w:style>
  <w:style w:type="character" w:customStyle="1" w:styleId="afff9">
    <w:name w:val="文档结构图 字符"/>
    <w:rsid w:val="00BA1083"/>
    <w:rPr>
      <w:rFonts w:ascii="Times New Roman" w:eastAsia="宋体" w:hAnsi="Times New Roman" w:cs="Times New Roman"/>
      <w:szCs w:val="24"/>
      <w:shd w:val="clear" w:color="auto" w:fill="000080"/>
    </w:rPr>
  </w:style>
  <w:style w:type="paragraph" w:styleId="afffa">
    <w:name w:val="footnote text"/>
    <w:basedOn w:val="a6"/>
    <w:link w:val="Charf7"/>
    <w:uiPriority w:val="99"/>
    <w:qFormat/>
    <w:rsid w:val="00BA1083"/>
    <w:pPr>
      <w:snapToGrid w:val="0"/>
      <w:jc w:val="left"/>
    </w:pPr>
    <w:rPr>
      <w:rFonts w:ascii="Times New Roman" w:eastAsia="宋体" w:hAnsi="Times New Roman" w:cs="Times New Roman"/>
      <w:sz w:val="18"/>
      <w:szCs w:val="18"/>
    </w:rPr>
  </w:style>
  <w:style w:type="character" w:customStyle="1" w:styleId="Charf7">
    <w:name w:val="脚注文本 Char"/>
    <w:basedOn w:val="a8"/>
    <w:link w:val="afffa"/>
    <w:uiPriority w:val="99"/>
    <w:qFormat/>
    <w:rsid w:val="00BA1083"/>
    <w:rPr>
      <w:rFonts w:ascii="Times New Roman" w:eastAsia="宋体" w:hAnsi="Times New Roman" w:cs="Times New Roman"/>
      <w:sz w:val="18"/>
      <w:szCs w:val="18"/>
    </w:rPr>
  </w:style>
  <w:style w:type="paragraph" w:styleId="afffb">
    <w:name w:val="Subtitle"/>
    <w:basedOn w:val="a6"/>
    <w:next w:val="a6"/>
    <w:link w:val="Charf8"/>
    <w:uiPriority w:val="11"/>
    <w:qFormat/>
    <w:rsid w:val="00BA1083"/>
    <w:pPr>
      <w:spacing w:before="240" w:after="60" w:line="312" w:lineRule="auto"/>
      <w:jc w:val="center"/>
      <w:outlineLvl w:val="1"/>
    </w:pPr>
    <w:rPr>
      <w:rFonts w:ascii="Cambria" w:eastAsia="宋体" w:hAnsi="Cambria" w:cs="Times New Roman"/>
      <w:b/>
      <w:bCs/>
      <w:kern w:val="28"/>
      <w:sz w:val="32"/>
      <w:szCs w:val="32"/>
    </w:rPr>
  </w:style>
  <w:style w:type="character" w:customStyle="1" w:styleId="Charf8">
    <w:name w:val="副标题 Char"/>
    <w:basedOn w:val="a8"/>
    <w:link w:val="afffb"/>
    <w:uiPriority w:val="11"/>
    <w:qFormat/>
    <w:rsid w:val="00BA1083"/>
    <w:rPr>
      <w:rFonts w:ascii="Cambria" w:eastAsia="宋体" w:hAnsi="Cambria" w:cs="Times New Roman"/>
      <w:b/>
      <w:bCs/>
      <w:kern w:val="28"/>
      <w:sz w:val="32"/>
      <w:szCs w:val="32"/>
    </w:rPr>
  </w:style>
  <w:style w:type="paragraph" w:customStyle="1" w:styleId="UserStyle8">
    <w:name w:val="UserStyle_8"/>
    <w:basedOn w:val="a6"/>
    <w:link w:val="UserStyle7"/>
    <w:rsid w:val="00BA1083"/>
    <w:pPr>
      <w:tabs>
        <w:tab w:val="left" w:pos="360"/>
      </w:tabs>
    </w:pPr>
    <w:rPr>
      <w:rFonts w:ascii="Times New Roman" w:eastAsia="宋体" w:hAnsi="Times New Roman" w:cs="Times New Roman"/>
      <w:kern w:val="0"/>
      <w:sz w:val="20"/>
      <w:szCs w:val="20"/>
    </w:rPr>
  </w:style>
  <w:style w:type="character" w:customStyle="1" w:styleId="UserStyle7">
    <w:name w:val="UserStyle_7"/>
    <w:link w:val="UserStyle8"/>
    <w:rsid w:val="00BA1083"/>
    <w:rPr>
      <w:rFonts w:ascii="Times New Roman" w:eastAsia="宋体" w:hAnsi="Times New Roman" w:cs="Times New Roman"/>
      <w:kern w:val="0"/>
      <w:sz w:val="20"/>
      <w:szCs w:val="20"/>
    </w:rPr>
  </w:style>
  <w:style w:type="character" w:styleId="HTML2">
    <w:name w:val="HTML Keyboard"/>
    <w:rsid w:val="00BA1083"/>
    <w:rPr>
      <w:rFonts w:ascii="Courier New" w:eastAsia="宋体" w:hAnsi="Courier New" w:cs="Times New Roman"/>
      <w:sz w:val="20"/>
      <w:szCs w:val="20"/>
    </w:rPr>
  </w:style>
  <w:style w:type="character" w:styleId="HTML3">
    <w:name w:val="HTML Typewriter"/>
    <w:rsid w:val="00BA1083"/>
    <w:rPr>
      <w:rFonts w:ascii="Courier New" w:eastAsia="宋体" w:hAnsi="Courier New" w:cs="Times New Roman"/>
      <w:sz w:val="20"/>
      <w:szCs w:val="20"/>
    </w:rPr>
  </w:style>
  <w:style w:type="character" w:styleId="HTML4">
    <w:name w:val="HTML Acronym"/>
    <w:rsid w:val="00BA1083"/>
    <w:rPr>
      <w:rFonts w:ascii="Times New Roman" w:eastAsia="宋体" w:hAnsi="Times New Roman" w:cs="Times New Roman"/>
    </w:rPr>
  </w:style>
  <w:style w:type="character" w:styleId="HTML5">
    <w:name w:val="HTML Sample"/>
    <w:rsid w:val="00BA1083"/>
    <w:rPr>
      <w:rFonts w:ascii="Courier New" w:eastAsia="宋体" w:hAnsi="Courier New" w:cs="Times New Roman"/>
    </w:rPr>
  </w:style>
  <w:style w:type="character" w:styleId="HTML6">
    <w:name w:val="HTML Code"/>
    <w:rsid w:val="00BA1083"/>
    <w:rPr>
      <w:rFonts w:ascii="Courier New" w:eastAsia="宋体" w:hAnsi="Courier New" w:cs="Times New Roman"/>
      <w:sz w:val="20"/>
      <w:szCs w:val="20"/>
    </w:rPr>
  </w:style>
  <w:style w:type="character" w:styleId="HTML7">
    <w:name w:val="HTML Definition"/>
    <w:rsid w:val="00BA1083"/>
    <w:rPr>
      <w:rFonts w:ascii="Times New Roman" w:eastAsia="宋体" w:hAnsi="Times New Roman" w:cs="Times New Roman"/>
      <w:i/>
      <w:iCs/>
    </w:rPr>
  </w:style>
  <w:style w:type="character" w:styleId="HTML8">
    <w:name w:val="HTML Variable"/>
    <w:rsid w:val="00BA1083"/>
    <w:rPr>
      <w:rFonts w:ascii="Times New Roman" w:eastAsia="宋体" w:hAnsi="Times New Roman" w:cs="Times New Roman"/>
      <w:i/>
      <w:iCs/>
    </w:rPr>
  </w:style>
  <w:style w:type="character" w:customStyle="1" w:styleId="2f0">
    <w:name w:val="标题 2 字符"/>
    <w:rsid w:val="00BA1083"/>
    <w:rPr>
      <w:rFonts w:ascii="Arial" w:eastAsia="黑体" w:hAnsi="Arial" w:cs="Times New Roman"/>
      <w:b/>
      <w:bCs/>
      <w:sz w:val="32"/>
      <w:szCs w:val="32"/>
    </w:rPr>
  </w:style>
  <w:style w:type="character" w:customStyle="1" w:styleId="71">
    <w:name w:val="标题 7 字符"/>
    <w:rsid w:val="00BA1083"/>
    <w:rPr>
      <w:rFonts w:ascii="Arial" w:eastAsia="黑体" w:hAnsi="Arial" w:cs="Times New Roman"/>
      <w:b/>
      <w:bCs/>
      <w:sz w:val="24"/>
      <w:szCs w:val="24"/>
    </w:rPr>
  </w:style>
  <w:style w:type="character" w:customStyle="1" w:styleId="91">
    <w:name w:val="标题 9 字符"/>
    <w:rsid w:val="00BA1083"/>
    <w:rPr>
      <w:rFonts w:ascii="Arial" w:eastAsia="黑体" w:hAnsi="Arial" w:cs="Times New Roman"/>
      <w:b/>
      <w:sz w:val="24"/>
      <w:szCs w:val="21"/>
    </w:rPr>
  </w:style>
  <w:style w:type="character" w:customStyle="1" w:styleId="afffc">
    <w:name w:val="正文文本 字符"/>
    <w:rsid w:val="00BA1083"/>
    <w:rPr>
      <w:rFonts w:ascii="Times New Roman" w:eastAsia="宋体" w:hAnsi="Times New Roman" w:cs="Times New Roman"/>
      <w:szCs w:val="24"/>
    </w:rPr>
  </w:style>
  <w:style w:type="paragraph" w:customStyle="1" w:styleId="39125">
    <w:name w:val="样式 黑体 小四 段前: 3.9 磅 行距: 多倍行距 1.25 字行"/>
    <w:basedOn w:val="a6"/>
    <w:link w:val="39125Char"/>
    <w:rsid w:val="00BA1083"/>
    <w:pPr>
      <w:spacing w:before="78" w:line="300" w:lineRule="auto"/>
      <w:ind w:firstLineChars="200" w:firstLine="480"/>
    </w:pPr>
    <w:rPr>
      <w:rFonts w:ascii="Arial Black" w:eastAsia="黑体" w:hAnsi="Arial Black" w:cs="宋体"/>
      <w:kern w:val="0"/>
      <w:sz w:val="24"/>
      <w:szCs w:val="20"/>
    </w:rPr>
  </w:style>
  <w:style w:type="character" w:customStyle="1" w:styleId="39125Char">
    <w:name w:val="样式 黑体 小四 段前: 3.9 磅 行距: 多倍行距 1.25 字行 Char"/>
    <w:link w:val="39125"/>
    <w:rsid w:val="00BA1083"/>
    <w:rPr>
      <w:rFonts w:ascii="Arial Black" w:eastAsia="黑体" w:hAnsi="Arial Black" w:cs="宋体"/>
      <w:kern w:val="0"/>
      <w:sz w:val="24"/>
      <w:szCs w:val="20"/>
    </w:rPr>
  </w:style>
  <w:style w:type="character" w:customStyle="1" w:styleId="Charf3">
    <w:name w:val="一级条标题 Char"/>
    <w:link w:val="a0"/>
    <w:rsid w:val="00BA1083"/>
    <w:rPr>
      <w:rFonts w:ascii="黑体" w:eastAsia="黑体" w:hAnsi="Times New Roman" w:cs="Times New Roman"/>
      <w:b/>
      <w:kern w:val="0"/>
      <w:sz w:val="28"/>
      <w:szCs w:val="20"/>
    </w:rPr>
  </w:style>
  <w:style w:type="character" w:customStyle="1" w:styleId="Charf5">
    <w:name w:val="二级条标题 Char"/>
    <w:link w:val="affc"/>
    <w:rsid w:val="00BA1083"/>
    <w:rPr>
      <w:rFonts w:ascii="宋体" w:eastAsia="宋体" w:hAnsi="Times New Roman" w:cs="Times New Roman"/>
      <w:kern w:val="0"/>
      <w:sz w:val="28"/>
      <w:szCs w:val="20"/>
    </w:rPr>
  </w:style>
  <w:style w:type="paragraph" w:styleId="HTML9">
    <w:name w:val="HTML Address"/>
    <w:basedOn w:val="a6"/>
    <w:link w:val="HTMLChar0"/>
    <w:rsid w:val="00BA1083"/>
    <w:rPr>
      <w:rFonts w:ascii="Times New Roman" w:eastAsia="宋体" w:hAnsi="Times New Roman" w:cs="Times New Roman"/>
      <w:i/>
      <w:iCs/>
      <w:szCs w:val="24"/>
    </w:rPr>
  </w:style>
  <w:style w:type="character" w:customStyle="1" w:styleId="HTMLChar0">
    <w:name w:val="HTML 地址 Char"/>
    <w:basedOn w:val="a8"/>
    <w:link w:val="HTML9"/>
    <w:rsid w:val="00BA1083"/>
    <w:rPr>
      <w:rFonts w:ascii="Times New Roman" w:eastAsia="宋体" w:hAnsi="Times New Roman" w:cs="Times New Roman"/>
      <w:i/>
      <w:iCs/>
      <w:szCs w:val="24"/>
    </w:rPr>
  </w:style>
  <w:style w:type="character" w:styleId="afffd">
    <w:name w:val="Subtle Emphasis"/>
    <w:qFormat/>
    <w:rsid w:val="00BA1083"/>
    <w:rPr>
      <w:rFonts w:ascii="Times New Roman" w:eastAsia="宋体" w:hAnsi="Times New Roman" w:cs="Times New Roman"/>
      <w:i/>
      <w:iCs/>
      <w:color w:val="808080"/>
    </w:rPr>
  </w:style>
  <w:style w:type="paragraph" w:styleId="afffe">
    <w:name w:val="Quote"/>
    <w:basedOn w:val="a6"/>
    <w:next w:val="a6"/>
    <w:link w:val="Charf9"/>
    <w:uiPriority w:val="29"/>
    <w:qFormat/>
    <w:rsid w:val="00BA1083"/>
    <w:rPr>
      <w:rFonts w:ascii="Times New Roman" w:eastAsia="宋体" w:hAnsi="Times New Roman" w:cs="Times New Roman"/>
      <w:i/>
      <w:iCs/>
      <w:color w:val="000000"/>
      <w:kern w:val="0"/>
      <w:sz w:val="20"/>
      <w:szCs w:val="24"/>
    </w:rPr>
  </w:style>
  <w:style w:type="character" w:customStyle="1" w:styleId="Charf9">
    <w:name w:val="引用 Char"/>
    <w:basedOn w:val="a8"/>
    <w:link w:val="afffe"/>
    <w:uiPriority w:val="29"/>
    <w:qFormat/>
    <w:rsid w:val="00BA1083"/>
    <w:rPr>
      <w:rFonts w:ascii="Times New Roman" w:eastAsia="宋体" w:hAnsi="Times New Roman" w:cs="Times New Roman"/>
      <w:i/>
      <w:iCs/>
      <w:color w:val="000000"/>
      <w:kern w:val="0"/>
      <w:sz w:val="20"/>
      <w:szCs w:val="24"/>
    </w:rPr>
  </w:style>
  <w:style w:type="character" w:customStyle="1" w:styleId="affff">
    <w:name w:val="个人撰写风格"/>
    <w:rsid w:val="00BA1083"/>
    <w:rPr>
      <w:rFonts w:ascii="Arial" w:eastAsia="宋体" w:hAnsi="Arial" w:cs="Arial"/>
      <w:color w:val="auto"/>
      <w:sz w:val="20"/>
    </w:rPr>
  </w:style>
  <w:style w:type="character" w:customStyle="1" w:styleId="61">
    <w:name w:val="标题 6 字符"/>
    <w:rsid w:val="00BA1083"/>
    <w:rPr>
      <w:rFonts w:ascii="Arial" w:eastAsia="黑体" w:hAnsi="Arial" w:cs="Times New Roman"/>
      <w:b/>
      <w:bCs/>
      <w:sz w:val="24"/>
      <w:szCs w:val="24"/>
    </w:rPr>
  </w:style>
  <w:style w:type="character" w:customStyle="1" w:styleId="1f">
    <w:name w:val="明显引用 字符1"/>
    <w:rsid w:val="00BA1083"/>
    <w:rPr>
      <w:rFonts w:ascii="Times New Roman" w:eastAsia="宋体" w:hAnsi="Times New Roman" w:cs="Times New Roman"/>
      <w:i/>
      <w:iCs/>
      <w:color w:val="5B9BD5"/>
      <w:kern w:val="2"/>
      <w:sz w:val="21"/>
      <w:szCs w:val="24"/>
    </w:rPr>
  </w:style>
  <w:style w:type="character" w:customStyle="1" w:styleId="2f1">
    <w:name w:val="正文文本缩进 2 字符"/>
    <w:rsid w:val="00BA1083"/>
    <w:rPr>
      <w:rFonts w:ascii="Times New Roman" w:eastAsia="宋体" w:hAnsi="Times New Roman" w:cs="Times New Roman"/>
      <w:szCs w:val="20"/>
    </w:rPr>
  </w:style>
  <w:style w:type="character" w:customStyle="1" w:styleId="affff0">
    <w:name w:val="正文文本缩进 字符"/>
    <w:rsid w:val="00BA1083"/>
    <w:rPr>
      <w:rFonts w:ascii="楷体_GB2312" w:eastAsia="楷体_GB2312" w:hAnsi="Times New Roman" w:cs="Times New Roman"/>
      <w:sz w:val="32"/>
      <w:szCs w:val="20"/>
    </w:rPr>
  </w:style>
  <w:style w:type="character" w:customStyle="1" w:styleId="affff1">
    <w:name w:val="批注框文本 字符"/>
    <w:rsid w:val="00BA1083"/>
    <w:rPr>
      <w:rFonts w:ascii="Times New Roman" w:eastAsia="宋体" w:hAnsi="Times New Roman" w:cs="Times New Roman"/>
      <w:sz w:val="18"/>
      <w:szCs w:val="18"/>
    </w:rPr>
  </w:style>
  <w:style w:type="character" w:customStyle="1" w:styleId="affff2">
    <w:name w:val="个人答复风格"/>
    <w:rsid w:val="00BA1083"/>
    <w:rPr>
      <w:rFonts w:ascii="Arial" w:eastAsia="宋体" w:hAnsi="Arial" w:cs="Arial"/>
      <w:color w:val="auto"/>
      <w:sz w:val="20"/>
    </w:rPr>
  </w:style>
  <w:style w:type="character" w:customStyle="1" w:styleId="1f0">
    <w:name w:val="批注文字 字符1"/>
    <w:rsid w:val="00BA1083"/>
    <w:rPr>
      <w:rFonts w:ascii="Times New Roman" w:eastAsia="宋体" w:hAnsi="Times New Roman" w:cs="Times New Roman"/>
      <w:kern w:val="2"/>
      <w:sz w:val="21"/>
      <w:szCs w:val="24"/>
    </w:rPr>
  </w:style>
  <w:style w:type="paragraph" w:customStyle="1" w:styleId="1f1">
    <w:name w:val="样式1"/>
    <w:basedOn w:val="7"/>
    <w:link w:val="1Char2"/>
    <w:rsid w:val="00BA1083"/>
    <w:pPr>
      <w:numPr>
        <w:ilvl w:val="6"/>
      </w:numPr>
      <w:tabs>
        <w:tab w:val="left" w:pos="1276"/>
      </w:tabs>
      <w:adjustRightInd/>
      <w:spacing w:line="319" w:lineRule="auto"/>
      <w:ind w:left="1800" w:hanging="1800"/>
      <w:textAlignment w:val="auto"/>
    </w:pPr>
    <w:rPr>
      <w:b w:val="0"/>
      <w:sz w:val="20"/>
    </w:rPr>
  </w:style>
  <w:style w:type="character" w:customStyle="1" w:styleId="1Char2">
    <w:name w:val="样式1 Char"/>
    <w:link w:val="1f1"/>
    <w:rsid w:val="00BA1083"/>
    <w:rPr>
      <w:rFonts w:ascii="Times New Roman" w:eastAsia="宋体" w:hAnsi="Times New Roman" w:cs="Times New Roman"/>
      <w:kern w:val="0"/>
      <w:sz w:val="20"/>
      <w:szCs w:val="20"/>
    </w:rPr>
  </w:style>
  <w:style w:type="paragraph" w:customStyle="1" w:styleId="34">
    <w:name w:val="标题3"/>
    <w:basedOn w:val="30"/>
    <w:link w:val="3Char3"/>
    <w:rsid w:val="00BA1083"/>
    <w:pPr>
      <w:numPr>
        <w:ilvl w:val="2"/>
      </w:numPr>
      <w:tabs>
        <w:tab w:val="left" w:pos="0"/>
      </w:tabs>
      <w:autoSpaceDE/>
      <w:autoSpaceDN/>
      <w:adjustRightInd/>
      <w:spacing w:before="260" w:after="260" w:line="416" w:lineRule="auto"/>
      <w:ind w:left="720" w:hanging="720"/>
      <w:jc w:val="both"/>
    </w:pPr>
    <w:rPr>
      <w:rFonts w:ascii="Times New Roman" w:eastAsia="黑体"/>
      <w:bCs/>
      <w:sz w:val="32"/>
      <w:szCs w:val="32"/>
      <w:u w:val="none"/>
    </w:rPr>
  </w:style>
  <w:style w:type="character" w:customStyle="1" w:styleId="3Char3">
    <w:name w:val="标题3 Char"/>
    <w:link w:val="34"/>
    <w:rsid w:val="00BA1083"/>
    <w:rPr>
      <w:rFonts w:ascii="Times New Roman" w:eastAsia="黑体" w:hAnsi="Times New Roman" w:cs="Times New Roman"/>
      <w:b/>
      <w:bCs/>
      <w:kern w:val="0"/>
      <w:sz w:val="32"/>
      <w:szCs w:val="32"/>
    </w:rPr>
  </w:style>
  <w:style w:type="character" w:customStyle="1" w:styleId="affff3">
    <w:name w:val="页脚 字符"/>
    <w:uiPriority w:val="99"/>
    <w:qFormat/>
    <w:rsid w:val="00BA1083"/>
    <w:rPr>
      <w:rFonts w:ascii="Times New Roman" w:eastAsia="宋体" w:hAnsi="Times New Roman" w:cs="Times New Roman"/>
      <w:sz w:val="18"/>
      <w:szCs w:val="18"/>
    </w:rPr>
  </w:style>
  <w:style w:type="character" w:customStyle="1" w:styleId="affff4">
    <w:name w:val="发布"/>
    <w:rsid w:val="00BA1083"/>
    <w:rPr>
      <w:rFonts w:ascii="黑体" w:eastAsia="黑体" w:hAnsi="Times New Roman" w:cs="Times New Roman"/>
      <w:spacing w:val="22"/>
      <w:w w:val="100"/>
      <w:position w:val="3"/>
      <w:sz w:val="28"/>
    </w:rPr>
  </w:style>
  <w:style w:type="character" w:customStyle="1" w:styleId="81">
    <w:name w:val="标题 8 字符"/>
    <w:rsid w:val="00BA1083"/>
    <w:rPr>
      <w:rFonts w:ascii="Arial" w:eastAsia="黑体" w:hAnsi="Arial" w:cs="Times New Roman"/>
      <w:b/>
      <w:sz w:val="24"/>
      <w:szCs w:val="24"/>
    </w:rPr>
  </w:style>
  <w:style w:type="character" w:styleId="affff5">
    <w:name w:val="Subtle Reference"/>
    <w:qFormat/>
    <w:rsid w:val="00BA1083"/>
    <w:rPr>
      <w:rFonts w:ascii="Times New Roman" w:eastAsia="宋体" w:hAnsi="Times New Roman" w:cs="Times New Roman"/>
      <w:smallCaps/>
      <w:color w:val="C0504D"/>
      <w:u w:val="single"/>
    </w:rPr>
  </w:style>
  <w:style w:type="character" w:styleId="affff6">
    <w:name w:val="Intense Reference"/>
    <w:qFormat/>
    <w:rsid w:val="00BA1083"/>
    <w:rPr>
      <w:rFonts w:ascii="Times New Roman" w:eastAsia="宋体" w:hAnsi="Times New Roman" w:cs="Times New Roman"/>
      <w:b/>
      <w:bCs/>
      <w:smallCaps/>
      <w:color w:val="C0504D"/>
      <w:spacing w:val="5"/>
      <w:u w:val="single"/>
    </w:rPr>
  </w:style>
  <w:style w:type="character" w:customStyle="1" w:styleId="1f2">
    <w:name w:val="标题 1 字符"/>
    <w:rsid w:val="00BA1083"/>
    <w:rPr>
      <w:rFonts w:ascii="Times New Roman" w:eastAsia="宋体" w:hAnsi="Times New Roman" w:cs="Times New Roman"/>
      <w:b/>
      <w:bCs/>
      <w:kern w:val="44"/>
      <w:sz w:val="44"/>
      <w:szCs w:val="44"/>
    </w:rPr>
  </w:style>
  <w:style w:type="character" w:customStyle="1" w:styleId="affff7">
    <w:name w:val="正文缩进 字符"/>
    <w:rsid w:val="00BA1083"/>
    <w:rPr>
      <w:rFonts w:ascii="Times New Roman" w:eastAsia="宋体" w:hAnsi="Times New Roman" w:cs="Times New Roman"/>
      <w:szCs w:val="24"/>
    </w:rPr>
  </w:style>
  <w:style w:type="character" w:styleId="affff8">
    <w:name w:val="Intense Emphasis"/>
    <w:qFormat/>
    <w:rsid w:val="00BA1083"/>
    <w:rPr>
      <w:rFonts w:ascii="Times New Roman" w:eastAsia="宋体" w:hAnsi="Times New Roman" w:cs="Times New Roman"/>
      <w:b/>
      <w:bCs/>
      <w:i/>
      <w:iCs/>
      <w:color w:val="4F81BD"/>
    </w:rPr>
  </w:style>
  <w:style w:type="character" w:customStyle="1" w:styleId="affff9">
    <w:name w:val="日期 字符"/>
    <w:rsid w:val="00BA1083"/>
    <w:rPr>
      <w:rFonts w:ascii="仿宋_GB2312" w:eastAsia="仿宋_GB2312" w:hAnsi="Times New Roman" w:cs="Times New Roman"/>
      <w:sz w:val="30"/>
      <w:szCs w:val="20"/>
    </w:rPr>
  </w:style>
  <w:style w:type="character" w:customStyle="1" w:styleId="Charf4">
    <w:name w:val="三级条标题 Char"/>
    <w:link w:val="a1"/>
    <w:rsid w:val="00BA1083"/>
    <w:rPr>
      <w:rFonts w:ascii="宋体" w:eastAsia="宋体" w:hAnsi="Times New Roman" w:cs="Times New Roman"/>
      <w:kern w:val="0"/>
      <w:sz w:val="28"/>
      <w:szCs w:val="20"/>
    </w:rPr>
  </w:style>
  <w:style w:type="character" w:customStyle="1" w:styleId="35">
    <w:name w:val="正文文本缩进 3 字符"/>
    <w:rsid w:val="00BA1083"/>
    <w:rPr>
      <w:rFonts w:ascii="Times New Roman" w:eastAsia="宋体" w:hAnsi="Times New Roman" w:cs="Times New Roman"/>
      <w:sz w:val="16"/>
      <w:szCs w:val="16"/>
    </w:rPr>
  </w:style>
  <w:style w:type="character" w:customStyle="1" w:styleId="affffa">
    <w:name w:val="批注主题 字符"/>
    <w:rsid w:val="00BA1083"/>
    <w:rPr>
      <w:rFonts w:ascii="Times New Roman" w:eastAsia="宋体" w:hAnsi="Times New Roman" w:cs="Times New Roman"/>
      <w:b/>
      <w:bCs/>
      <w:sz w:val="24"/>
      <w:szCs w:val="24"/>
      <w:lang w:val="en-US" w:eastAsia="zh-CN" w:bidi="ar-SA"/>
    </w:rPr>
  </w:style>
  <w:style w:type="paragraph" w:customStyle="1" w:styleId="affffb">
    <w:name w:val="段"/>
    <w:link w:val="Char18"/>
    <w:rsid w:val="00BA1083"/>
    <w:pPr>
      <w:autoSpaceDE w:val="0"/>
      <w:autoSpaceDN w:val="0"/>
      <w:ind w:firstLineChars="200" w:firstLine="200"/>
      <w:jc w:val="both"/>
    </w:pPr>
    <w:rPr>
      <w:rFonts w:ascii="宋体" w:eastAsia="宋体" w:hAnsi="Times New Roman" w:cs="Times New Roman"/>
      <w:kern w:val="0"/>
      <w:sz w:val="20"/>
      <w:szCs w:val="20"/>
    </w:rPr>
  </w:style>
  <w:style w:type="character" w:customStyle="1" w:styleId="Char18">
    <w:name w:val="段 Char1"/>
    <w:link w:val="affffb"/>
    <w:rsid w:val="00BA1083"/>
    <w:rPr>
      <w:rFonts w:ascii="宋体" w:eastAsia="宋体" w:hAnsi="Times New Roman" w:cs="Times New Roman"/>
      <w:kern w:val="0"/>
      <w:sz w:val="20"/>
      <w:szCs w:val="20"/>
    </w:rPr>
  </w:style>
  <w:style w:type="character" w:customStyle="1" w:styleId="36">
    <w:name w:val="标题 3 字符"/>
    <w:rsid w:val="00BA1083"/>
    <w:rPr>
      <w:rFonts w:ascii="Times New Roman" w:eastAsia="宋体" w:hAnsi="Times New Roman" w:cs="Times New Roman"/>
      <w:b/>
      <w:bCs/>
      <w:sz w:val="32"/>
      <w:szCs w:val="32"/>
    </w:rPr>
  </w:style>
  <w:style w:type="character" w:customStyle="1" w:styleId="affffc">
    <w:name w:val="页眉 字符"/>
    <w:uiPriority w:val="99"/>
    <w:qFormat/>
    <w:rsid w:val="00BA1083"/>
    <w:rPr>
      <w:rFonts w:ascii="Times New Roman" w:eastAsia="宋体" w:hAnsi="Times New Roman" w:cs="Times New Roman"/>
      <w:sz w:val="18"/>
      <w:szCs w:val="18"/>
    </w:rPr>
  </w:style>
  <w:style w:type="paragraph" w:styleId="affffd">
    <w:name w:val="Intense Quote"/>
    <w:basedOn w:val="a6"/>
    <w:next w:val="a6"/>
    <w:link w:val="Charfa"/>
    <w:uiPriority w:val="30"/>
    <w:qFormat/>
    <w:rsid w:val="00BA1083"/>
    <w:pPr>
      <w:pBdr>
        <w:bottom w:val="single" w:sz="4" w:space="4" w:color="4F81BD"/>
      </w:pBdr>
      <w:spacing w:before="200" w:after="280"/>
      <w:ind w:left="936" w:right="936"/>
    </w:pPr>
    <w:rPr>
      <w:rFonts w:ascii="Times New Roman" w:eastAsia="宋体" w:hAnsi="Times New Roman" w:cs="Times New Roman"/>
      <w:b/>
      <w:bCs/>
      <w:i/>
      <w:iCs/>
      <w:color w:val="4F81BD"/>
      <w:kern w:val="0"/>
      <w:sz w:val="20"/>
      <w:szCs w:val="24"/>
    </w:rPr>
  </w:style>
  <w:style w:type="character" w:customStyle="1" w:styleId="Charfa">
    <w:name w:val="明显引用 Char"/>
    <w:basedOn w:val="a8"/>
    <w:link w:val="affffd"/>
    <w:uiPriority w:val="30"/>
    <w:qFormat/>
    <w:rsid w:val="00BA1083"/>
    <w:rPr>
      <w:rFonts w:ascii="Times New Roman" w:eastAsia="宋体" w:hAnsi="Times New Roman" w:cs="Times New Roman"/>
      <w:b/>
      <w:bCs/>
      <w:i/>
      <w:iCs/>
      <w:color w:val="4F81BD"/>
      <w:kern w:val="0"/>
      <w:sz w:val="20"/>
      <w:szCs w:val="24"/>
    </w:rPr>
  </w:style>
  <w:style w:type="character" w:customStyle="1" w:styleId="41">
    <w:name w:val="标题 4 字符"/>
    <w:rsid w:val="00BA1083"/>
    <w:rPr>
      <w:rFonts w:ascii="Arial" w:eastAsia="黑体" w:hAnsi="Arial" w:cs="Times New Roman"/>
      <w:b/>
      <w:bCs/>
      <w:sz w:val="28"/>
      <w:szCs w:val="28"/>
    </w:rPr>
  </w:style>
  <w:style w:type="character" w:customStyle="1" w:styleId="Charfb">
    <w:name w:val="段 Char"/>
    <w:rsid w:val="00BA1083"/>
    <w:rPr>
      <w:rFonts w:ascii="宋体" w:eastAsia="宋体" w:hAnsi="Times New Roman" w:cs="Times New Roman"/>
      <w:sz w:val="21"/>
      <w:lang w:val="en-US" w:eastAsia="zh-CN" w:bidi="ar-SA"/>
    </w:rPr>
  </w:style>
  <w:style w:type="character" w:styleId="affffe">
    <w:name w:val="Book Title"/>
    <w:qFormat/>
    <w:rsid w:val="00BA1083"/>
    <w:rPr>
      <w:rFonts w:ascii="Times New Roman" w:eastAsia="宋体" w:hAnsi="Times New Roman" w:cs="Times New Roman"/>
      <w:b/>
      <w:bCs/>
      <w:smallCaps/>
      <w:spacing w:val="5"/>
    </w:rPr>
  </w:style>
  <w:style w:type="character" w:customStyle="1" w:styleId="1f3">
    <w:name w:val="引用 字符1"/>
    <w:rsid w:val="00BA1083"/>
    <w:rPr>
      <w:rFonts w:ascii="Times New Roman" w:eastAsia="宋体" w:hAnsi="Times New Roman" w:cs="Times New Roman"/>
      <w:i/>
      <w:iCs/>
      <w:color w:val="404040"/>
      <w:kern w:val="2"/>
      <w:sz w:val="21"/>
      <w:szCs w:val="24"/>
    </w:rPr>
  </w:style>
  <w:style w:type="character" w:customStyle="1" w:styleId="hui141">
    <w:name w:val="hui141"/>
    <w:rsid w:val="00BA1083"/>
    <w:rPr>
      <w:rFonts w:ascii="Times New Roman" w:eastAsia="宋体" w:hAnsi="Times New Roman" w:cs="Times New Roman"/>
      <w:color w:val="666666"/>
      <w:sz w:val="21"/>
      <w:szCs w:val="21"/>
      <w:u w:val="none"/>
    </w:rPr>
  </w:style>
  <w:style w:type="paragraph" w:customStyle="1" w:styleId="afffff">
    <w:name w:val="列项——（一级）"/>
    <w:rsid w:val="00BA1083"/>
    <w:pPr>
      <w:widowControl w:val="0"/>
      <w:tabs>
        <w:tab w:val="left" w:pos="854"/>
      </w:tabs>
      <w:ind w:leftChars="200" w:left="1125" w:hangingChars="200" w:hanging="1125"/>
      <w:jc w:val="both"/>
    </w:pPr>
    <w:rPr>
      <w:rFonts w:ascii="宋体" w:eastAsia="宋体" w:hAnsi="Times New Roman" w:cs="Times New Roman"/>
      <w:kern w:val="0"/>
      <w:szCs w:val="20"/>
    </w:rPr>
  </w:style>
  <w:style w:type="paragraph" w:customStyle="1" w:styleId="Blockquote">
    <w:name w:val="Blockquote"/>
    <w:basedOn w:val="a6"/>
    <w:rsid w:val="00BA1083"/>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afffff0">
    <w:name w:val="前言、引言标题"/>
    <w:next w:val="a6"/>
    <w:rsid w:val="00BA1083"/>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fffff1">
    <w:name w:val="附录标识"/>
    <w:basedOn w:val="afffff0"/>
    <w:rsid w:val="00BA1083"/>
    <w:pPr>
      <w:tabs>
        <w:tab w:val="clear" w:pos="360"/>
        <w:tab w:val="left" w:pos="6405"/>
      </w:tabs>
      <w:spacing w:after="200"/>
      <w:ind w:left="0" w:firstLine="0"/>
    </w:pPr>
    <w:rPr>
      <w:rFonts w:ascii="Times New Roman" w:eastAsia="宋体"/>
      <w:sz w:val="21"/>
    </w:rPr>
  </w:style>
  <w:style w:type="paragraph" w:customStyle="1" w:styleId="CharCharCharCharCharChar">
    <w:name w:val="Char Char 字元 字元 字元 Char Char Char Char"/>
    <w:basedOn w:val="a6"/>
    <w:rsid w:val="00BA1083"/>
    <w:pPr>
      <w:adjustRightInd w:val="0"/>
      <w:spacing w:line="360" w:lineRule="auto"/>
    </w:pPr>
    <w:rPr>
      <w:rFonts w:ascii="Times New Roman" w:eastAsia="宋体" w:hAnsi="Times New Roman" w:cs="Times New Roman"/>
      <w:kern w:val="0"/>
      <w:sz w:val="24"/>
      <w:szCs w:val="20"/>
    </w:rPr>
  </w:style>
  <w:style w:type="paragraph" w:customStyle="1" w:styleId="afffff2">
    <w:name w:val="字母编号列项（一级）"/>
    <w:rsid w:val="00BA1083"/>
    <w:pPr>
      <w:ind w:leftChars="200" w:left="840" w:hangingChars="200" w:hanging="420"/>
      <w:jc w:val="both"/>
    </w:pPr>
    <w:rPr>
      <w:rFonts w:ascii="宋体" w:eastAsia="宋体" w:hAnsi="Times New Roman" w:cs="Times New Roman"/>
      <w:kern w:val="0"/>
      <w:szCs w:val="20"/>
    </w:rPr>
  </w:style>
  <w:style w:type="paragraph" w:customStyle="1" w:styleId="1f4">
    <w:name w:val="封面标准号1"/>
    <w:rsid w:val="00BA108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3">
    <w:name w:val="数字编号列项（二级）"/>
    <w:rsid w:val="00BA1083"/>
    <w:pPr>
      <w:ind w:leftChars="400" w:left="1260" w:hangingChars="200" w:hanging="420"/>
      <w:jc w:val="both"/>
    </w:pPr>
    <w:rPr>
      <w:rFonts w:ascii="宋体" w:eastAsia="宋体" w:hAnsi="Times New Roman" w:cs="Times New Roman"/>
      <w:kern w:val="0"/>
      <w:szCs w:val="20"/>
    </w:rPr>
  </w:style>
  <w:style w:type="paragraph" w:customStyle="1" w:styleId="20252025">
    <w:name w:val="样式 样式 正文编号2 + 段前: 0.25 行 + 首行缩进:  2 字符 段前: 0.25 行"/>
    <w:basedOn w:val="a6"/>
    <w:rsid w:val="00BA1083"/>
    <w:pPr>
      <w:tabs>
        <w:tab w:val="left" w:pos="1275"/>
      </w:tabs>
      <w:spacing w:beforeLines="25" w:before="25" w:line="300" w:lineRule="auto"/>
      <w:ind w:left="1275" w:hanging="1275"/>
    </w:pPr>
    <w:rPr>
      <w:rFonts w:ascii="宋体" w:eastAsia="宋体" w:hAnsi="宋体" w:cs="宋体"/>
      <w:sz w:val="24"/>
      <w:szCs w:val="20"/>
    </w:rPr>
  </w:style>
  <w:style w:type="paragraph" w:customStyle="1" w:styleId="afffff4">
    <w:name w:val="三级无标题条"/>
    <w:basedOn w:val="a6"/>
    <w:rsid w:val="00BA1083"/>
    <w:rPr>
      <w:rFonts w:ascii="Times New Roman" w:eastAsia="宋体" w:hAnsi="Times New Roman" w:cs="Times New Roman"/>
      <w:szCs w:val="24"/>
    </w:rPr>
  </w:style>
  <w:style w:type="paragraph" w:customStyle="1" w:styleId="afffff5">
    <w:name w:val="发布部门"/>
    <w:next w:val="affffb"/>
    <w:rsid w:val="00BA108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CharChar0">
    <w:name w:val="Char Char"/>
    <w:basedOn w:val="a6"/>
    <w:rsid w:val="00BA1083"/>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6">
    <w:name w:val="附录一级条标题"/>
    <w:basedOn w:val="a6"/>
    <w:next w:val="a7"/>
    <w:rsid w:val="00BA1083"/>
    <w:pPr>
      <w:widowControl/>
      <w:wordWrap w:val="0"/>
      <w:overflowPunct w:val="0"/>
      <w:autoSpaceDE w:val="0"/>
      <w:autoSpaceDN w:val="0"/>
      <w:spacing w:line="360" w:lineRule="auto"/>
      <w:textAlignment w:val="baseline"/>
      <w:outlineLvl w:val="2"/>
    </w:pPr>
    <w:rPr>
      <w:rFonts w:ascii="Times New Roman" w:eastAsia="黑体" w:hAnsi="Times New Roman" w:cs="Times New Roman"/>
      <w:kern w:val="21"/>
      <w:sz w:val="24"/>
      <w:szCs w:val="20"/>
    </w:rPr>
  </w:style>
  <w:style w:type="paragraph" w:styleId="afffff7">
    <w:name w:val="List"/>
    <w:basedOn w:val="a6"/>
    <w:rsid w:val="00BA1083"/>
    <w:pPr>
      <w:spacing w:line="0" w:lineRule="atLeast"/>
    </w:pPr>
    <w:rPr>
      <w:rFonts w:ascii="Times New Roman" w:eastAsia="宋体" w:hAnsi="Times New Roman" w:cs="Times New Roman"/>
      <w:sz w:val="18"/>
      <w:szCs w:val="20"/>
    </w:rPr>
  </w:style>
  <w:style w:type="paragraph" w:customStyle="1" w:styleId="afffff8">
    <w:name w:val="附录二级条标题"/>
    <w:basedOn w:val="afffff6"/>
    <w:next w:val="a7"/>
    <w:rsid w:val="00BA1083"/>
    <w:pPr>
      <w:outlineLvl w:val="3"/>
    </w:pPr>
    <w:rPr>
      <w:rFonts w:eastAsia="宋体"/>
    </w:rPr>
  </w:style>
  <w:style w:type="paragraph" w:customStyle="1" w:styleId="7815">
    <w:name w:val="样式 段后: 7.8 磅 行距: 1.5 倍行距"/>
    <w:basedOn w:val="a6"/>
    <w:rsid w:val="00BA1083"/>
    <w:pPr>
      <w:tabs>
        <w:tab w:val="left" w:pos="0"/>
      </w:tabs>
      <w:ind w:firstLine="480"/>
    </w:pPr>
    <w:rPr>
      <w:rFonts w:ascii="Times New Roman" w:eastAsia="宋体" w:hAnsi="Times New Roman" w:cs="Times New Roman"/>
      <w:szCs w:val="24"/>
    </w:rPr>
  </w:style>
  <w:style w:type="paragraph" w:customStyle="1" w:styleId="2f2">
    <w:name w:val="标题2"/>
    <w:basedOn w:val="21"/>
    <w:rsid w:val="00BA1083"/>
    <w:pPr>
      <w:numPr>
        <w:ilvl w:val="1"/>
      </w:numPr>
      <w:tabs>
        <w:tab w:val="left" w:pos="0"/>
      </w:tabs>
      <w:autoSpaceDE/>
      <w:autoSpaceDN/>
      <w:adjustRightInd/>
      <w:spacing w:before="260" w:after="260" w:line="416" w:lineRule="auto"/>
      <w:ind w:left="480" w:hanging="480"/>
      <w:jc w:val="both"/>
    </w:pPr>
    <w:rPr>
      <w:rFonts w:ascii="Times New Roman" w:eastAsia="宋体" w:hAnsi="Times New Roman"/>
      <w:bCs/>
      <w:kern w:val="2"/>
      <w:sz w:val="32"/>
      <w:szCs w:val="32"/>
    </w:rPr>
  </w:style>
  <w:style w:type="paragraph" w:customStyle="1" w:styleId="afffff9">
    <w:name w:val="文献分类号"/>
    <w:rsid w:val="00BA108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a">
    <w:name w:val="封面标准文稿编辑信息"/>
    <w:rsid w:val="00BA1083"/>
    <w:pPr>
      <w:spacing w:before="180" w:line="180" w:lineRule="exact"/>
      <w:jc w:val="center"/>
    </w:pPr>
    <w:rPr>
      <w:rFonts w:ascii="宋体" w:eastAsia="宋体" w:hAnsi="Times New Roman" w:cs="Times New Roman"/>
      <w:kern w:val="0"/>
      <w:szCs w:val="20"/>
    </w:rPr>
  </w:style>
  <w:style w:type="paragraph" w:customStyle="1" w:styleId="afffffb">
    <w:name w:val="列项●（二级）"/>
    <w:rsid w:val="00BA1083"/>
    <w:pPr>
      <w:tabs>
        <w:tab w:val="left" w:pos="735"/>
        <w:tab w:val="left" w:pos="840"/>
      </w:tabs>
      <w:ind w:leftChars="400" w:left="600" w:hangingChars="200" w:hanging="200"/>
      <w:jc w:val="both"/>
    </w:pPr>
    <w:rPr>
      <w:rFonts w:ascii="宋体" w:eastAsia="宋体" w:hAnsi="Times New Roman" w:cs="Times New Roman"/>
      <w:kern w:val="0"/>
      <w:szCs w:val="20"/>
    </w:rPr>
  </w:style>
  <w:style w:type="paragraph" w:customStyle="1" w:styleId="afffffc">
    <w:name w:val="五级无标题条"/>
    <w:basedOn w:val="a6"/>
    <w:rsid w:val="00BA1083"/>
    <w:rPr>
      <w:rFonts w:ascii="Times New Roman" w:eastAsia="宋体" w:hAnsi="Times New Roman" w:cs="Times New Roman"/>
      <w:szCs w:val="24"/>
    </w:rPr>
  </w:style>
  <w:style w:type="paragraph" w:customStyle="1" w:styleId="CharCharCharChar">
    <w:name w:val="Char Char Char Char"/>
    <w:basedOn w:val="a6"/>
    <w:rsid w:val="00BA1083"/>
    <w:pPr>
      <w:tabs>
        <w:tab w:val="left" w:pos="360"/>
      </w:tabs>
      <w:ind w:firstLineChars="150" w:firstLine="420"/>
    </w:pPr>
    <w:rPr>
      <w:rFonts w:ascii="Arial" w:eastAsia="宋体" w:hAnsi="Arial" w:cs="Arial"/>
      <w:sz w:val="20"/>
      <w:szCs w:val="20"/>
    </w:rPr>
  </w:style>
  <w:style w:type="paragraph" w:customStyle="1" w:styleId="afffffd">
    <w:name w:val="标准称谓"/>
    <w:next w:val="a6"/>
    <w:rsid w:val="00BA108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e">
    <w:name w:val="字母编号列项"/>
    <w:rsid w:val="00BA1083"/>
    <w:pPr>
      <w:ind w:leftChars="200" w:left="840" w:hangingChars="200" w:hanging="420"/>
      <w:jc w:val="both"/>
    </w:pPr>
    <w:rPr>
      <w:rFonts w:ascii="宋体" w:eastAsia="宋体" w:hAnsi="Times New Roman" w:cs="Times New Roman"/>
      <w:kern w:val="0"/>
      <w:szCs w:val="20"/>
    </w:rPr>
  </w:style>
  <w:style w:type="paragraph" w:customStyle="1" w:styleId="affffff">
    <w:name w:val="参考文献、索引标题"/>
    <w:basedOn w:val="afffff0"/>
    <w:next w:val="a6"/>
    <w:rsid w:val="00BA1083"/>
    <w:pPr>
      <w:spacing w:after="200"/>
      <w:ind w:left="0" w:firstLine="0"/>
    </w:pPr>
    <w:rPr>
      <w:rFonts w:ascii="Times New Roman" w:eastAsia="宋体"/>
      <w:sz w:val="21"/>
    </w:rPr>
  </w:style>
  <w:style w:type="paragraph" w:customStyle="1" w:styleId="affffff0">
    <w:name w:val="附录标题"/>
    <w:next w:val="a7"/>
    <w:rsid w:val="00BA1083"/>
    <w:pPr>
      <w:tabs>
        <w:tab w:val="left" w:pos="720"/>
      </w:tabs>
      <w:spacing w:line="360" w:lineRule="auto"/>
      <w:ind w:left="720" w:hanging="720"/>
      <w:jc w:val="center"/>
    </w:pPr>
    <w:rPr>
      <w:rFonts w:ascii="Times New Roman" w:eastAsia="黑体" w:hAnsi="Times New Roman" w:cs="Times New Roman"/>
      <w:kern w:val="0"/>
      <w:sz w:val="24"/>
      <w:szCs w:val="20"/>
    </w:rPr>
  </w:style>
  <w:style w:type="paragraph" w:customStyle="1" w:styleId="affffff1">
    <w:name w:val="正文表标题"/>
    <w:next w:val="affffb"/>
    <w:rsid w:val="00BA1083"/>
    <w:pPr>
      <w:tabs>
        <w:tab w:val="left" w:pos="360"/>
      </w:tabs>
      <w:ind w:hanging="360"/>
      <w:jc w:val="center"/>
    </w:pPr>
    <w:rPr>
      <w:rFonts w:ascii="黑体" w:eastAsia="黑体" w:hAnsi="Times New Roman" w:cs="Times New Roman"/>
      <w:kern w:val="0"/>
      <w:szCs w:val="20"/>
    </w:rPr>
  </w:style>
  <w:style w:type="paragraph" w:customStyle="1" w:styleId="Char1CharCharCharCharCharChar1CharChar">
    <w:name w:val="Char1 Char Char Char Char Char Char1 Char Char"/>
    <w:basedOn w:val="a6"/>
    <w:rsid w:val="00BA1083"/>
    <w:rPr>
      <w:rFonts w:ascii="Tahoma" w:eastAsia="宋体" w:hAnsi="Tahoma" w:cs="仿宋_GB2312"/>
      <w:sz w:val="24"/>
      <w:szCs w:val="28"/>
    </w:rPr>
  </w:style>
  <w:style w:type="paragraph" w:customStyle="1" w:styleId="affffff2">
    <w:name w:val="附录三级条标题"/>
    <w:basedOn w:val="afffff8"/>
    <w:next w:val="a7"/>
    <w:rsid w:val="00BA1083"/>
    <w:pPr>
      <w:outlineLvl w:val="4"/>
    </w:pPr>
  </w:style>
  <w:style w:type="paragraph" w:customStyle="1" w:styleId="affffff3">
    <w:name w:val="附录四级条标题"/>
    <w:basedOn w:val="affffff2"/>
    <w:next w:val="a7"/>
    <w:rsid w:val="00BA1083"/>
    <w:pPr>
      <w:outlineLvl w:val="5"/>
    </w:pPr>
  </w:style>
  <w:style w:type="paragraph" w:customStyle="1" w:styleId="affffff4">
    <w:name w:val="示例"/>
    <w:next w:val="affffb"/>
    <w:rsid w:val="00BA1083"/>
    <w:pPr>
      <w:tabs>
        <w:tab w:val="left" w:pos="816"/>
      </w:tabs>
      <w:ind w:firstLineChars="233" w:firstLine="419"/>
      <w:jc w:val="both"/>
    </w:pPr>
    <w:rPr>
      <w:rFonts w:ascii="宋体" w:eastAsia="宋体" w:hAnsi="Times New Roman" w:cs="Times New Roman"/>
      <w:kern w:val="0"/>
      <w:sz w:val="18"/>
      <w:szCs w:val="20"/>
    </w:rPr>
  </w:style>
  <w:style w:type="paragraph" w:customStyle="1" w:styleId="affffff5">
    <w:name w:val="实施日期"/>
    <w:basedOn w:val="a6"/>
    <w:rsid w:val="00BA1083"/>
    <w:pPr>
      <w:framePr w:w="4000" w:h="473" w:hRule="exact" w:vSpace="180" w:wrap="around" w:hAnchor="margin" w:xAlign="right" w:y="13511" w:anchorLock="1"/>
      <w:widowControl/>
      <w:jc w:val="right"/>
    </w:pPr>
    <w:rPr>
      <w:rFonts w:ascii="Times New Roman" w:eastAsia="黑体" w:hAnsi="Times New Roman" w:cs="Times New Roman"/>
      <w:kern w:val="0"/>
      <w:sz w:val="28"/>
      <w:szCs w:val="20"/>
    </w:rPr>
  </w:style>
  <w:style w:type="paragraph" w:customStyle="1" w:styleId="2f3">
    <w:name w:val="封面标准号2"/>
    <w:basedOn w:val="1f4"/>
    <w:rsid w:val="00BA1083"/>
    <w:pPr>
      <w:framePr w:w="9138" w:h="1244" w:hRule="exact" w:wrap="around" w:vAnchor="page" w:hAnchor="margin" w:y="2908"/>
      <w:adjustRightInd w:val="0"/>
      <w:spacing w:before="357" w:line="280" w:lineRule="exact"/>
    </w:pPr>
  </w:style>
  <w:style w:type="paragraph" w:customStyle="1" w:styleId="ItemListinTable">
    <w:name w:val="Item List in Table"/>
    <w:basedOn w:val="a6"/>
    <w:rsid w:val="00BA1083"/>
    <w:pPr>
      <w:tabs>
        <w:tab w:val="left" w:pos="480"/>
      </w:tabs>
      <w:ind w:left="480" w:hanging="480"/>
      <w:jc w:val="left"/>
    </w:pPr>
    <w:rPr>
      <w:rFonts w:ascii="Times New Roman" w:eastAsia="宋体" w:hAnsi="Times New Roman" w:cs="Times New Roman"/>
      <w:szCs w:val="24"/>
    </w:rPr>
  </w:style>
  <w:style w:type="paragraph" w:customStyle="1" w:styleId="37">
    <w:name w:val="修订3"/>
    <w:rsid w:val="00BA1083"/>
    <w:rPr>
      <w:rFonts w:ascii="Times New Roman" w:eastAsia="宋体" w:hAnsi="Times New Roman" w:cs="Times New Roman"/>
      <w:szCs w:val="24"/>
    </w:rPr>
  </w:style>
  <w:style w:type="paragraph" w:customStyle="1" w:styleId="Char1CharCharChar">
    <w:name w:val="Char1 Char Char Char"/>
    <w:basedOn w:val="a6"/>
    <w:rsid w:val="00BA1083"/>
    <w:rPr>
      <w:rFonts w:ascii="Tahoma" w:eastAsia="宋体" w:hAnsi="Tahoma" w:cs="Times New Roman"/>
      <w:sz w:val="24"/>
      <w:szCs w:val="20"/>
    </w:rPr>
  </w:style>
  <w:style w:type="paragraph" w:customStyle="1" w:styleId="affffff6">
    <w:name w:val="一级无标题条"/>
    <w:basedOn w:val="a6"/>
    <w:rsid w:val="00BA1083"/>
    <w:rPr>
      <w:rFonts w:ascii="Times New Roman" w:eastAsia="宋体" w:hAnsi="Times New Roman" w:cs="Times New Roman"/>
      <w:szCs w:val="24"/>
    </w:rPr>
  </w:style>
  <w:style w:type="paragraph" w:customStyle="1" w:styleId="42">
    <w:name w:val="标题  4"/>
    <w:basedOn w:val="a6"/>
    <w:rsid w:val="00BA1083"/>
    <w:pPr>
      <w:tabs>
        <w:tab w:val="left" w:pos="720"/>
      </w:tabs>
      <w:adjustRightInd w:val="0"/>
      <w:snapToGrid w:val="0"/>
      <w:spacing w:line="360" w:lineRule="auto"/>
      <w:ind w:left="720" w:hanging="720"/>
    </w:pPr>
    <w:rPr>
      <w:rFonts w:ascii="宋体" w:eastAsia="宋体" w:hAnsi="宋体" w:cs="Times New Roman"/>
      <w:snapToGrid w:val="0"/>
      <w:kern w:val="0"/>
      <w:szCs w:val="21"/>
    </w:rPr>
  </w:style>
  <w:style w:type="paragraph" w:customStyle="1" w:styleId="affffff7">
    <w:name w:val="封面一致性程度标识"/>
    <w:rsid w:val="00BA1083"/>
    <w:pPr>
      <w:spacing w:before="440" w:line="400" w:lineRule="exact"/>
      <w:jc w:val="center"/>
    </w:pPr>
    <w:rPr>
      <w:rFonts w:ascii="宋体" w:eastAsia="宋体" w:hAnsi="Times New Roman" w:cs="Times New Roman"/>
      <w:kern w:val="0"/>
      <w:sz w:val="28"/>
      <w:szCs w:val="20"/>
    </w:rPr>
  </w:style>
  <w:style w:type="paragraph" w:customStyle="1" w:styleId="affffff8">
    <w:name w:val="目次、索引正文"/>
    <w:rsid w:val="00BA1083"/>
    <w:pPr>
      <w:spacing w:line="320" w:lineRule="exact"/>
      <w:jc w:val="both"/>
    </w:pPr>
    <w:rPr>
      <w:rFonts w:ascii="宋体" w:eastAsia="宋体" w:hAnsi="Times New Roman" w:cs="Times New Roman"/>
      <w:kern w:val="0"/>
      <w:szCs w:val="20"/>
    </w:rPr>
  </w:style>
  <w:style w:type="paragraph" w:styleId="TOC">
    <w:name w:val="TOC Heading"/>
    <w:basedOn w:val="11"/>
    <w:next w:val="a6"/>
    <w:qFormat/>
    <w:rsid w:val="00BA1083"/>
    <w:pPr>
      <w:widowControl/>
      <w:tabs>
        <w:tab w:val="left" w:pos="425"/>
      </w:tabs>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f9">
    <w:name w:val="封面标准英文名称"/>
    <w:rsid w:val="00BA1083"/>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a">
    <w:name w:val="其他发布部门"/>
    <w:basedOn w:val="afffff5"/>
    <w:rsid w:val="00BA1083"/>
    <w:pPr>
      <w:framePr w:wrap="around"/>
      <w:spacing w:line="0" w:lineRule="atLeast"/>
    </w:pPr>
    <w:rPr>
      <w:rFonts w:ascii="黑体" w:eastAsia="黑体"/>
      <w:b w:val="0"/>
    </w:rPr>
  </w:style>
  <w:style w:type="paragraph" w:customStyle="1" w:styleId="affffffb">
    <w:name w:val="其他标准称谓"/>
    <w:rsid w:val="00BA1083"/>
    <w:pPr>
      <w:spacing w:line="0" w:lineRule="atLeast"/>
      <w:jc w:val="distribute"/>
    </w:pPr>
    <w:rPr>
      <w:rFonts w:ascii="黑体" w:eastAsia="黑体" w:hAnsi="宋体" w:cs="Times New Roman"/>
      <w:kern w:val="0"/>
      <w:sz w:val="52"/>
      <w:szCs w:val="20"/>
    </w:rPr>
  </w:style>
  <w:style w:type="paragraph" w:customStyle="1" w:styleId="Style14">
    <w:name w:val="_Style 14"/>
    <w:basedOn w:val="a6"/>
    <w:next w:val="2e"/>
    <w:rsid w:val="00BA1083"/>
    <w:pPr>
      <w:spacing w:after="120" w:line="480" w:lineRule="auto"/>
    </w:pPr>
    <w:rPr>
      <w:rFonts w:ascii="Times New Roman" w:eastAsia="宋体" w:hAnsi="Times New Roman" w:cs="Times New Roman"/>
      <w:szCs w:val="20"/>
    </w:rPr>
  </w:style>
  <w:style w:type="paragraph" w:customStyle="1" w:styleId="affffffc">
    <w:name w:val="目次、标准名称标题"/>
    <w:basedOn w:val="afffff0"/>
    <w:next w:val="affffb"/>
    <w:rsid w:val="00BA1083"/>
    <w:pPr>
      <w:spacing w:line="460" w:lineRule="exact"/>
      <w:ind w:left="0" w:firstLine="0"/>
    </w:pPr>
    <w:rPr>
      <w:rFonts w:ascii="Times New Roman" w:eastAsia="宋体"/>
    </w:rPr>
  </w:style>
  <w:style w:type="paragraph" w:customStyle="1" w:styleId="38">
    <w:name w:val="样式3"/>
    <w:basedOn w:val="a6"/>
    <w:rsid w:val="00BA1083"/>
    <w:pPr>
      <w:spacing w:line="300" w:lineRule="auto"/>
    </w:pPr>
    <w:rPr>
      <w:rFonts w:ascii="宋体" w:eastAsia="宋体" w:hAnsi="Times New Roman" w:cs="Times New Roman"/>
      <w:sz w:val="24"/>
      <w:szCs w:val="20"/>
    </w:rPr>
  </w:style>
  <w:style w:type="paragraph" w:customStyle="1" w:styleId="affffffd">
    <w:name w:val="标准书脚_偶数页"/>
    <w:rsid w:val="00BA1083"/>
    <w:pPr>
      <w:spacing w:before="120"/>
    </w:pPr>
    <w:rPr>
      <w:rFonts w:ascii="Times New Roman" w:eastAsia="宋体" w:hAnsi="Times New Roman" w:cs="Times New Roman"/>
      <w:kern w:val="0"/>
      <w:sz w:val="18"/>
      <w:szCs w:val="20"/>
    </w:rPr>
  </w:style>
  <w:style w:type="paragraph" w:customStyle="1" w:styleId="affffffe">
    <w:name w:val="条文脚注"/>
    <w:basedOn w:val="afffa"/>
    <w:rsid w:val="00BA1083"/>
    <w:pPr>
      <w:ind w:leftChars="200" w:left="780" w:hangingChars="200" w:hanging="360"/>
      <w:jc w:val="both"/>
    </w:pPr>
    <w:rPr>
      <w:rFonts w:ascii="宋体"/>
    </w:rPr>
  </w:style>
  <w:style w:type="paragraph" w:customStyle="1" w:styleId="afffffff">
    <w:name w:val="封面标准代替信息"/>
    <w:basedOn w:val="2f3"/>
    <w:rsid w:val="00BA1083"/>
    <w:pPr>
      <w:framePr w:wrap="around"/>
      <w:spacing w:before="57"/>
    </w:pPr>
    <w:rPr>
      <w:rFonts w:ascii="宋体"/>
      <w:sz w:val="21"/>
    </w:rPr>
  </w:style>
  <w:style w:type="paragraph" w:customStyle="1" w:styleId="afffffff0">
    <w:name w:val="标准书眉_奇数页"/>
    <w:next w:val="a6"/>
    <w:rsid w:val="00BA1083"/>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1">
    <w:name w:val="标准书眉_偶数页"/>
    <w:basedOn w:val="afffffff0"/>
    <w:next w:val="a6"/>
    <w:rsid w:val="00BA1083"/>
    <w:pPr>
      <w:jc w:val="left"/>
    </w:pPr>
  </w:style>
  <w:style w:type="paragraph" w:customStyle="1" w:styleId="afffffff2">
    <w:name w:val="四级无标题条"/>
    <w:basedOn w:val="a6"/>
    <w:rsid w:val="00BA1083"/>
    <w:rPr>
      <w:rFonts w:ascii="Times New Roman" w:eastAsia="宋体" w:hAnsi="Times New Roman" w:cs="Times New Roman"/>
      <w:szCs w:val="24"/>
    </w:rPr>
  </w:style>
  <w:style w:type="paragraph" w:customStyle="1" w:styleId="afffffff3">
    <w:name w:val="图"/>
    <w:basedOn w:val="a6"/>
    <w:next w:val="a6"/>
    <w:rsid w:val="00BA1083"/>
    <w:pPr>
      <w:spacing w:line="360" w:lineRule="auto"/>
      <w:jc w:val="center"/>
    </w:pPr>
    <w:rPr>
      <w:rFonts w:ascii="宋体" w:eastAsia="宋体" w:hAnsi="宋体" w:cs="仿宋_GB2312"/>
      <w:kern w:val="0"/>
      <w:sz w:val="24"/>
      <w:szCs w:val="24"/>
    </w:rPr>
  </w:style>
  <w:style w:type="paragraph" w:customStyle="1" w:styleId="afffffff4">
    <w:name w:val="标准书脚_奇数页"/>
    <w:rsid w:val="00BA1083"/>
    <w:pPr>
      <w:spacing w:before="120"/>
      <w:jc w:val="right"/>
    </w:pPr>
    <w:rPr>
      <w:rFonts w:ascii="Times New Roman" w:eastAsia="宋体" w:hAnsi="Times New Roman" w:cs="Times New Roman"/>
      <w:kern w:val="0"/>
      <w:sz w:val="18"/>
      <w:szCs w:val="20"/>
    </w:rPr>
  </w:style>
  <w:style w:type="paragraph" w:customStyle="1" w:styleId="afffffff5">
    <w:name w:val="注："/>
    <w:next w:val="affffb"/>
    <w:rsid w:val="00BA1083"/>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afffffff6">
    <w:name w:val="标准标志"/>
    <w:next w:val="a6"/>
    <w:rsid w:val="00BA108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fff7">
    <w:name w:val="附录图标题"/>
    <w:next w:val="a7"/>
    <w:rsid w:val="00BA1083"/>
    <w:pPr>
      <w:spacing w:line="360" w:lineRule="auto"/>
      <w:jc w:val="center"/>
    </w:pPr>
    <w:rPr>
      <w:rFonts w:ascii="Times New Roman" w:eastAsia="黑体" w:hAnsi="Times New Roman" w:cs="Times New Roman"/>
      <w:kern w:val="0"/>
      <w:szCs w:val="20"/>
    </w:rPr>
  </w:style>
  <w:style w:type="paragraph" w:customStyle="1" w:styleId="260">
    <w:name w:val="样式 样式 样式 样式 标题 2 + 宋体 五号 非加粗 黑色 + 段前: 6 磅 段后: 0 磅 行距: 单倍行距 + 段前:..."/>
    <w:basedOn w:val="a6"/>
    <w:rsid w:val="00BA1083"/>
    <w:pPr>
      <w:keepNext/>
      <w:keepLines/>
      <w:adjustRightInd w:val="0"/>
      <w:spacing w:before="240"/>
      <w:ind w:left="254"/>
      <w:jc w:val="left"/>
      <w:textAlignment w:val="baseline"/>
      <w:outlineLvl w:val="1"/>
    </w:pPr>
    <w:rPr>
      <w:rFonts w:ascii="宋体" w:eastAsia="宋体" w:hAnsi="宋体" w:cs="宋体"/>
      <w:b/>
      <w:bCs/>
      <w:color w:val="000000"/>
      <w:kern w:val="0"/>
      <w:szCs w:val="20"/>
    </w:rPr>
  </w:style>
  <w:style w:type="paragraph" w:customStyle="1" w:styleId="afffffff8">
    <w:name w:val="封面标准文稿类别"/>
    <w:rsid w:val="00BA1083"/>
    <w:pPr>
      <w:spacing w:before="440" w:line="400" w:lineRule="exact"/>
      <w:jc w:val="center"/>
    </w:pPr>
    <w:rPr>
      <w:rFonts w:ascii="宋体" w:eastAsia="宋体" w:hAnsi="Times New Roman" w:cs="Times New Roman"/>
      <w:kern w:val="0"/>
      <w:sz w:val="24"/>
      <w:szCs w:val="20"/>
    </w:rPr>
  </w:style>
  <w:style w:type="paragraph" w:customStyle="1" w:styleId="afffffff9">
    <w:name w:val="标准书眉一"/>
    <w:rsid w:val="00BA1083"/>
    <w:pPr>
      <w:jc w:val="both"/>
    </w:pPr>
    <w:rPr>
      <w:rFonts w:ascii="Times New Roman" w:eastAsia="宋体" w:hAnsi="Times New Roman" w:cs="Times New Roman"/>
      <w:kern w:val="0"/>
      <w:sz w:val="20"/>
      <w:szCs w:val="20"/>
    </w:rPr>
  </w:style>
  <w:style w:type="paragraph" w:customStyle="1" w:styleId="1f5">
    <w:name w:val="标题1"/>
    <w:basedOn w:val="11"/>
    <w:rsid w:val="00BA1083"/>
    <w:pPr>
      <w:pageBreakBefore/>
      <w:tabs>
        <w:tab w:val="left" w:pos="0"/>
      </w:tabs>
      <w:autoSpaceDE/>
      <w:autoSpaceDN/>
      <w:adjustRightInd/>
      <w:spacing w:before="340" w:after="330" w:line="578" w:lineRule="auto"/>
      <w:ind w:firstLine="288"/>
    </w:pPr>
    <w:rPr>
      <w:rFonts w:ascii="Arial" w:eastAsia="黑体" w:hAnsi="Arial"/>
      <w:bCs/>
      <w:sz w:val="44"/>
      <w:szCs w:val="44"/>
    </w:rPr>
  </w:style>
  <w:style w:type="paragraph" w:customStyle="1" w:styleId="afffffffa">
    <w:name w:val="封面正文"/>
    <w:rsid w:val="00BA1083"/>
    <w:pPr>
      <w:jc w:val="both"/>
    </w:pPr>
    <w:rPr>
      <w:rFonts w:ascii="Times New Roman" w:eastAsia="宋体" w:hAnsi="Times New Roman" w:cs="Times New Roman"/>
      <w:kern w:val="0"/>
      <w:sz w:val="20"/>
      <w:szCs w:val="20"/>
    </w:rPr>
  </w:style>
  <w:style w:type="paragraph" w:customStyle="1" w:styleId="afffffffb">
    <w:name w:val="图表脚注"/>
    <w:next w:val="a6"/>
    <w:rsid w:val="00BA1083"/>
    <w:pPr>
      <w:ind w:leftChars="200" w:left="300" w:hangingChars="100" w:hanging="100"/>
      <w:jc w:val="both"/>
    </w:pPr>
    <w:rPr>
      <w:rFonts w:ascii="宋体" w:eastAsia="宋体" w:hAnsi="Times New Roman" w:cs="Times New Roman"/>
      <w:kern w:val="0"/>
      <w:sz w:val="18"/>
      <w:szCs w:val="20"/>
    </w:rPr>
  </w:style>
  <w:style w:type="paragraph" w:customStyle="1" w:styleId="afffffffc">
    <w:name w:val="附录五级条标题"/>
    <w:basedOn w:val="affffff3"/>
    <w:next w:val="affffb"/>
    <w:rsid w:val="00BA1083"/>
    <w:pPr>
      <w:spacing w:line="240" w:lineRule="auto"/>
      <w:outlineLvl w:val="6"/>
    </w:pPr>
    <w:rPr>
      <w:rFonts w:ascii="黑体"/>
      <w:sz w:val="21"/>
    </w:rPr>
  </w:style>
  <w:style w:type="paragraph" w:customStyle="1" w:styleId="afffffffd">
    <w:name w:val="正文图标题"/>
    <w:next w:val="affffb"/>
    <w:rsid w:val="00BA1083"/>
    <w:pPr>
      <w:jc w:val="center"/>
    </w:pPr>
    <w:rPr>
      <w:rFonts w:ascii="黑体" w:eastAsia="黑体" w:hAnsi="Times New Roman" w:cs="Times New Roman"/>
      <w:kern w:val="0"/>
      <w:szCs w:val="20"/>
    </w:rPr>
  </w:style>
  <w:style w:type="paragraph" w:customStyle="1" w:styleId="afffffffe">
    <w:name w:val="封面标准名称"/>
    <w:rsid w:val="00BA108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f">
    <w:name w:val="发布日期"/>
    <w:rsid w:val="00BA108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ff0">
    <w:name w:val="注×："/>
    <w:rsid w:val="00BA1083"/>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1f6">
    <w:name w:val="正文1"/>
    <w:basedOn w:val="a6"/>
    <w:next w:val="a6"/>
    <w:rsid w:val="00BA1083"/>
    <w:pPr>
      <w:adjustRightInd w:val="0"/>
      <w:ind w:firstLineChars="200" w:firstLine="200"/>
      <w:jc w:val="left"/>
    </w:pPr>
    <w:rPr>
      <w:rFonts w:ascii="Times New Roman" w:eastAsia="宋体" w:hAnsi="Times New Roman" w:cs="仿宋_GB2312"/>
      <w:kern w:val="0"/>
      <w:sz w:val="28"/>
      <w:szCs w:val="24"/>
    </w:rPr>
  </w:style>
  <w:style w:type="paragraph" w:customStyle="1" w:styleId="affffffff1">
    <w:name w:val="附录章标题"/>
    <w:next w:val="affffb"/>
    <w:rsid w:val="00BA1083"/>
    <w:p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ffffff2">
    <w:name w:val="编号列项（三级）"/>
    <w:rsid w:val="00BA1083"/>
    <w:pPr>
      <w:ind w:leftChars="600" w:left="800" w:hangingChars="200" w:hanging="200"/>
    </w:pPr>
    <w:rPr>
      <w:rFonts w:ascii="宋体" w:eastAsia="宋体" w:hAnsi="Times New Roman" w:cs="Times New Roman"/>
      <w:kern w:val="0"/>
      <w:szCs w:val="20"/>
    </w:rPr>
  </w:style>
  <w:style w:type="paragraph" w:customStyle="1" w:styleId="affffffff3">
    <w:name w:val="附录表标题"/>
    <w:next w:val="affffb"/>
    <w:rsid w:val="00BA1083"/>
    <w:pPr>
      <w:tabs>
        <w:tab w:val="left" w:pos="420"/>
      </w:tabs>
      <w:ind w:left="420" w:hanging="420"/>
      <w:jc w:val="center"/>
      <w:textAlignment w:val="baseline"/>
    </w:pPr>
    <w:rPr>
      <w:rFonts w:ascii="黑体" w:eastAsia="黑体" w:hAnsi="Times New Roman" w:cs="Times New Roman"/>
      <w:kern w:val="21"/>
      <w:szCs w:val="20"/>
    </w:rPr>
  </w:style>
  <w:style w:type="paragraph" w:customStyle="1" w:styleId="affffffff4">
    <w:name w:val="列项◆（三级）"/>
    <w:rsid w:val="00BA1083"/>
    <w:pPr>
      <w:tabs>
        <w:tab w:val="left" w:pos="735"/>
      </w:tabs>
      <w:ind w:leftChars="600" w:left="800" w:hangingChars="200" w:hanging="200"/>
    </w:pPr>
    <w:rPr>
      <w:rFonts w:ascii="宋体" w:eastAsia="宋体" w:hAnsi="Times New Roman" w:cs="Times New Roman"/>
      <w:kern w:val="0"/>
      <w:szCs w:val="20"/>
    </w:rPr>
  </w:style>
  <w:style w:type="paragraph" w:customStyle="1" w:styleId="391250">
    <w:name w:val="样式 小四 段前: 3.9 磅 行距: 多倍行距 1.25 字行"/>
    <w:basedOn w:val="a6"/>
    <w:rsid w:val="00BA1083"/>
    <w:pPr>
      <w:spacing w:before="78" w:line="300" w:lineRule="auto"/>
      <w:ind w:firstLineChars="200" w:firstLine="200"/>
    </w:pPr>
    <w:rPr>
      <w:rFonts w:ascii="Arial" w:eastAsia="宋体" w:hAnsi="Arial" w:cs="宋体"/>
      <w:sz w:val="24"/>
      <w:szCs w:val="20"/>
    </w:rPr>
  </w:style>
  <w:style w:type="paragraph" w:customStyle="1" w:styleId="affffffff5">
    <w:name w:val="二级无标题条"/>
    <w:basedOn w:val="a6"/>
    <w:rsid w:val="00BA1083"/>
    <w:rPr>
      <w:rFonts w:ascii="Times New Roman" w:eastAsia="宋体" w:hAnsi="Times New Roman" w:cs="Times New Roman"/>
      <w:szCs w:val="24"/>
    </w:rPr>
  </w:style>
  <w:style w:type="paragraph" w:customStyle="1" w:styleId="2TimesNewRoman105">
    <w:name w:val="样式 标题 2 + Times New Roman 段前: 1 行 段后: 0.5 行"/>
    <w:basedOn w:val="21"/>
    <w:rsid w:val="00BA1083"/>
    <w:pPr>
      <w:numPr>
        <w:ilvl w:val="1"/>
      </w:numPr>
      <w:tabs>
        <w:tab w:val="left" w:pos="576"/>
        <w:tab w:val="left" w:pos="616"/>
      </w:tabs>
      <w:autoSpaceDE/>
      <w:autoSpaceDN/>
      <w:adjustRightInd/>
      <w:spacing w:beforeLines="50" w:before="50" w:line="360" w:lineRule="auto"/>
      <w:ind w:left="576" w:hanging="576"/>
      <w:jc w:val="both"/>
    </w:pPr>
    <w:rPr>
      <w:rFonts w:ascii="Times New Roman" w:eastAsia="宋体" w:hAnsi="Times New Roman" w:cs="宋体"/>
      <w:b w:val="0"/>
      <w:kern w:val="2"/>
      <w:sz w:val="24"/>
    </w:rPr>
  </w:style>
  <w:style w:type="paragraph" w:customStyle="1" w:styleId="affffffff6">
    <w:name w:val="图、表标题"/>
    <w:next w:val="a7"/>
    <w:rsid w:val="00BA1083"/>
    <w:pPr>
      <w:spacing w:line="360" w:lineRule="auto"/>
      <w:jc w:val="center"/>
    </w:pPr>
    <w:rPr>
      <w:rFonts w:ascii="Times New Roman" w:eastAsia="黑体" w:hAnsi="Times New Roman" w:cs="Times New Roman"/>
      <w:kern w:val="0"/>
      <w:szCs w:val="20"/>
    </w:rPr>
  </w:style>
  <w:style w:type="table" w:customStyle="1" w:styleId="39">
    <w:name w:val="网格型3"/>
    <w:basedOn w:val="a9"/>
    <w:rsid w:val="00BA1083"/>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中等深浅网格 1 - 着色 21"/>
    <w:basedOn w:val="a9"/>
    <w:rsid w:val="00BA1083"/>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left w:val="nil"/>
          <w:bottom w:val="nil"/>
          <w:right w:val="nil"/>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style>
  <w:style w:type="table" w:customStyle="1" w:styleId="TableNormal1">
    <w:name w:val="Table Normal1"/>
    <w:rsid w:val="00BA108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10">
    <w:name w:val="网格型1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无列表3"/>
    <w:next w:val="aa"/>
    <w:uiPriority w:val="99"/>
    <w:semiHidden/>
    <w:unhideWhenUsed/>
    <w:rsid w:val="00371C16"/>
  </w:style>
  <w:style w:type="paragraph" w:styleId="affffffff7">
    <w:name w:val="endnote text"/>
    <w:basedOn w:val="a6"/>
    <w:link w:val="Charfc"/>
    <w:uiPriority w:val="99"/>
    <w:semiHidden/>
    <w:unhideWhenUsed/>
    <w:qFormat/>
    <w:rsid w:val="00371C16"/>
    <w:pPr>
      <w:widowControl/>
      <w:snapToGrid w:val="0"/>
      <w:spacing w:after="160" w:line="259" w:lineRule="auto"/>
      <w:jc w:val="left"/>
    </w:pPr>
    <w:rPr>
      <w:rFonts w:ascii="Calibri" w:eastAsia="Calibri" w:hAnsi="Calibri" w:cs="Calibri"/>
      <w:color w:val="000000"/>
      <w:sz w:val="22"/>
    </w:rPr>
  </w:style>
  <w:style w:type="character" w:customStyle="1" w:styleId="Charfc">
    <w:name w:val="尾注文本 Char"/>
    <w:basedOn w:val="a8"/>
    <w:link w:val="affffffff7"/>
    <w:uiPriority w:val="99"/>
    <w:semiHidden/>
    <w:qFormat/>
    <w:rsid w:val="00371C16"/>
    <w:rPr>
      <w:rFonts w:ascii="Calibri" w:eastAsia="Calibri" w:hAnsi="Calibri" w:cs="Calibri"/>
      <w:color w:val="000000"/>
      <w:sz w:val="22"/>
    </w:rPr>
  </w:style>
  <w:style w:type="paragraph" w:styleId="affffffff8">
    <w:name w:val="Body Text First Indent"/>
    <w:basedOn w:val="af0"/>
    <w:link w:val="Charfd"/>
    <w:qFormat/>
    <w:rsid w:val="00371C16"/>
    <w:pPr>
      <w:ind w:firstLineChars="100" w:firstLine="420"/>
    </w:pPr>
    <w:rPr>
      <w:rFonts w:ascii="Calibri" w:hAnsi="Calibri" w:cs="Calibri"/>
      <w:sz w:val="28"/>
      <w:szCs w:val="28"/>
    </w:rPr>
  </w:style>
  <w:style w:type="character" w:customStyle="1" w:styleId="Charfd">
    <w:name w:val="正文首行缩进 Char"/>
    <w:basedOn w:val="Char4"/>
    <w:link w:val="affffffff8"/>
    <w:qFormat/>
    <w:rsid w:val="00371C16"/>
    <w:rPr>
      <w:rFonts w:ascii="Calibri" w:eastAsia="宋体" w:hAnsi="Calibri" w:cs="Calibri"/>
      <w:sz w:val="28"/>
      <w:szCs w:val="28"/>
    </w:rPr>
  </w:style>
  <w:style w:type="table" w:customStyle="1" w:styleId="43">
    <w:name w:val="网格型4"/>
    <w:basedOn w:val="a9"/>
    <w:next w:val="af9"/>
    <w:uiPriority w:val="39"/>
    <w:qFormat/>
    <w:rsid w:val="00371C1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中等深浅网格 1 - 着色 22"/>
    <w:basedOn w:val="a9"/>
    <w:next w:val="1-2"/>
    <w:qFormat/>
    <w:rsid w:val="00371C16"/>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
    <w:name w:val="Table Normal2"/>
    <w:uiPriority w:val="2"/>
    <w:unhideWhenUsed/>
    <w:qFormat/>
    <w:rsid w:val="00371C16"/>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Style6">
    <w:name w:val="_Style 6"/>
    <w:basedOn w:val="a6"/>
    <w:next w:val="aff6"/>
    <w:uiPriority w:val="34"/>
    <w:qFormat/>
    <w:rsid w:val="00371C16"/>
    <w:pPr>
      <w:ind w:firstLineChars="200" w:firstLine="420"/>
    </w:pPr>
    <w:rPr>
      <w:rFonts w:ascii="Calibri" w:eastAsia="宋体" w:hAnsi="Calibri" w:cs="Times New Roman"/>
    </w:rPr>
  </w:style>
  <w:style w:type="paragraph" w:customStyle="1" w:styleId="msonormal0">
    <w:name w:val="msonormal"/>
    <w:basedOn w:val="a6"/>
    <w:qFormat/>
    <w:rsid w:val="00371C16"/>
    <w:pPr>
      <w:widowControl/>
      <w:spacing w:before="100" w:beforeAutospacing="1" w:after="100" w:afterAutospacing="1"/>
      <w:jc w:val="left"/>
    </w:pPr>
    <w:rPr>
      <w:rFonts w:ascii="宋体" w:eastAsia="宋体" w:hAnsi="宋体" w:cs="宋体"/>
      <w:kern w:val="0"/>
      <w:sz w:val="24"/>
      <w:szCs w:val="24"/>
    </w:rPr>
  </w:style>
  <w:style w:type="paragraph" w:customStyle="1" w:styleId="font10">
    <w:name w:val="font10"/>
    <w:basedOn w:val="a6"/>
    <w:qFormat/>
    <w:rsid w:val="00371C16"/>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6"/>
    <w:qFormat/>
    <w:rsid w:val="00371C16"/>
    <w:pPr>
      <w:widowControl/>
      <w:spacing w:before="100" w:beforeAutospacing="1" w:after="100" w:afterAutospacing="1"/>
      <w:jc w:val="left"/>
    </w:pPr>
    <w:rPr>
      <w:rFonts w:ascii="等线" w:eastAsia="等线" w:hAnsi="等线" w:cs="宋体"/>
      <w:color w:val="000000"/>
      <w:kern w:val="0"/>
      <w:sz w:val="18"/>
      <w:szCs w:val="18"/>
    </w:rPr>
  </w:style>
  <w:style w:type="paragraph" w:customStyle="1" w:styleId="font12">
    <w:name w:val="font12"/>
    <w:basedOn w:val="a6"/>
    <w:qFormat/>
    <w:rsid w:val="00371C16"/>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13">
    <w:name w:val="font13"/>
    <w:basedOn w:val="a6"/>
    <w:qFormat/>
    <w:rsid w:val="00371C16"/>
    <w:pPr>
      <w:widowControl/>
      <w:spacing w:before="100" w:beforeAutospacing="1" w:after="100" w:afterAutospacing="1"/>
      <w:jc w:val="left"/>
    </w:pPr>
    <w:rPr>
      <w:rFonts w:ascii="宋体" w:eastAsia="宋体" w:hAnsi="宋体" w:cs="宋体"/>
      <w:b/>
      <w:bCs/>
      <w:color w:val="FF0000"/>
      <w:kern w:val="0"/>
      <w:szCs w:val="21"/>
    </w:rPr>
  </w:style>
  <w:style w:type="paragraph" w:customStyle="1" w:styleId="font14">
    <w:name w:val="font14"/>
    <w:basedOn w:val="a6"/>
    <w:qFormat/>
    <w:rsid w:val="00371C16"/>
    <w:pPr>
      <w:widowControl/>
      <w:spacing w:before="100" w:beforeAutospacing="1" w:after="100" w:afterAutospacing="1"/>
      <w:jc w:val="left"/>
    </w:pPr>
    <w:rPr>
      <w:rFonts w:ascii="宋体" w:eastAsia="宋体" w:hAnsi="宋体" w:cs="宋体"/>
      <w:b/>
      <w:bCs/>
      <w:kern w:val="0"/>
      <w:szCs w:val="21"/>
    </w:rPr>
  </w:style>
  <w:style w:type="paragraph" w:customStyle="1" w:styleId="xl63">
    <w:name w:val="xl63"/>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5">
    <w:name w:val="xl6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67">
    <w:name w:val="xl6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222222"/>
      <w:kern w:val="0"/>
      <w:sz w:val="18"/>
      <w:szCs w:val="18"/>
    </w:rPr>
  </w:style>
  <w:style w:type="paragraph" w:customStyle="1" w:styleId="xl69">
    <w:name w:val="xl69"/>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0">
    <w:name w:val="xl7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71">
    <w:name w:val="xl71"/>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4">
    <w:name w:val="xl7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8"/>
      <w:szCs w:val="18"/>
    </w:rPr>
  </w:style>
  <w:style w:type="paragraph" w:customStyle="1" w:styleId="xl76">
    <w:name w:val="xl7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7">
    <w:name w:val="xl7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78">
    <w:name w:val="xl78"/>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6"/>
    <w:qFormat/>
    <w:rsid w:val="00371C16"/>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0">
    <w:name w:val="xl8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81">
    <w:name w:val="xl81"/>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18"/>
      <w:szCs w:val="18"/>
    </w:rPr>
  </w:style>
  <w:style w:type="paragraph" w:customStyle="1" w:styleId="xl82">
    <w:name w:val="xl82"/>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8"/>
      <w:szCs w:val="18"/>
    </w:rPr>
  </w:style>
  <w:style w:type="paragraph" w:customStyle="1" w:styleId="xl83">
    <w:name w:val="xl83"/>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6"/>
    <w:qFormat/>
    <w:rsid w:val="00371C16"/>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5">
    <w:name w:val="xl85"/>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7">
    <w:name w:val="xl87"/>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88">
    <w:name w:val="xl88"/>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9">
    <w:name w:val="xl89"/>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2">
    <w:name w:val="xl92"/>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table" w:customStyle="1" w:styleId="TableNormal11">
    <w:name w:val="Table Normal11"/>
    <w:semiHidden/>
    <w:unhideWhenUsed/>
    <w:qFormat/>
    <w:rsid w:val="00371C16"/>
    <w:rPr>
      <w:rFonts w:ascii="Arial" w:eastAsia="等线" w:hAnsi="Arial" w:cs="Arial"/>
      <w:kern w:val="0"/>
      <w:sz w:val="20"/>
      <w:szCs w:val="20"/>
    </w:rPr>
    <w:tblPr>
      <w:tblCellMar>
        <w:top w:w="0" w:type="dxa"/>
        <w:left w:w="0" w:type="dxa"/>
        <w:bottom w:w="0" w:type="dxa"/>
        <w:right w:w="0" w:type="dxa"/>
      </w:tblCellMar>
    </w:tblPr>
  </w:style>
  <w:style w:type="paragraph" w:customStyle="1" w:styleId="TableText">
    <w:name w:val="Table Text"/>
    <w:basedOn w:val="a6"/>
    <w:semiHidden/>
    <w:qFormat/>
    <w:rsid w:val="00371C16"/>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18"/>
      <w:szCs w:val="18"/>
      <w:lang w:eastAsia="en-US"/>
    </w:rPr>
  </w:style>
  <w:style w:type="paragraph" w:customStyle="1" w:styleId="footnotedescription">
    <w:name w:val="footnote description"/>
    <w:next w:val="a6"/>
    <w:link w:val="footnotedescriptionChar"/>
    <w:qFormat/>
    <w:rsid w:val="00371C16"/>
    <w:pPr>
      <w:spacing w:after="15" w:line="259" w:lineRule="auto"/>
    </w:pPr>
    <w:rPr>
      <w:rFonts w:ascii="宋体" w:eastAsia="宋体" w:hAnsi="宋体" w:cs="宋体"/>
      <w:color w:val="000000"/>
      <w:sz w:val="15"/>
    </w:rPr>
  </w:style>
  <w:style w:type="character" w:customStyle="1" w:styleId="footnotedescriptionChar">
    <w:name w:val="footnote description Char"/>
    <w:link w:val="footnotedescription"/>
    <w:qFormat/>
    <w:rsid w:val="00371C16"/>
    <w:rPr>
      <w:rFonts w:ascii="宋体" w:eastAsia="宋体" w:hAnsi="宋体" w:cs="宋体"/>
      <w:color w:val="000000"/>
      <w:sz w:val="15"/>
    </w:rPr>
  </w:style>
  <w:style w:type="character" w:customStyle="1" w:styleId="footnotemark">
    <w:name w:val="footnote mark"/>
    <w:qFormat/>
    <w:rsid w:val="00371C16"/>
    <w:rPr>
      <w:rFonts w:ascii="宋体" w:eastAsia="宋体" w:hAnsi="宋体" w:cs="宋体"/>
      <w:color w:val="000000"/>
      <w:sz w:val="15"/>
      <w:vertAlign w:val="superscript"/>
    </w:rPr>
  </w:style>
  <w:style w:type="paragraph" w:customStyle="1" w:styleId="Style77">
    <w:name w:val="_Style 77"/>
    <w:basedOn w:val="a6"/>
    <w:next w:val="aff6"/>
    <w:uiPriority w:val="34"/>
    <w:qFormat/>
    <w:rsid w:val="00371C16"/>
    <w:pPr>
      <w:ind w:firstLineChars="200" w:firstLine="420"/>
    </w:pPr>
    <w:rPr>
      <w:rFonts w:ascii="等线" w:eastAsia="等线" w:hAnsi="等线" w:cs="Times New Roman"/>
    </w:rPr>
  </w:style>
  <w:style w:type="character" w:customStyle="1" w:styleId="font41">
    <w:name w:val="font41"/>
    <w:basedOn w:val="a8"/>
    <w:qFormat/>
    <w:rsid w:val="00371C16"/>
    <w:rPr>
      <w:rFonts w:ascii="宋体" w:eastAsia="宋体" w:hAnsi="宋体" w:hint="eastAsia"/>
      <w:b/>
      <w:bCs/>
      <w:color w:val="000000"/>
      <w:sz w:val="21"/>
      <w:szCs w:val="21"/>
      <w:u w:val="none"/>
    </w:rPr>
  </w:style>
  <w:style w:type="character" w:customStyle="1" w:styleId="font51">
    <w:name w:val="font51"/>
    <w:basedOn w:val="a8"/>
    <w:qFormat/>
    <w:rsid w:val="00371C16"/>
    <w:rPr>
      <w:rFonts w:ascii="Times New Roman" w:hAnsi="Times New Roman" w:cs="Times New Roman" w:hint="default"/>
      <w:color w:val="000000"/>
      <w:sz w:val="14"/>
      <w:szCs w:val="14"/>
      <w:u w:val="none"/>
    </w:rPr>
  </w:style>
  <w:style w:type="character" w:customStyle="1" w:styleId="font31">
    <w:name w:val="font31"/>
    <w:basedOn w:val="a8"/>
    <w:qFormat/>
    <w:rsid w:val="00371C16"/>
    <w:rPr>
      <w:rFonts w:ascii="宋体" w:eastAsia="宋体" w:hAnsi="宋体" w:hint="eastAsia"/>
      <w:color w:val="000000"/>
      <w:sz w:val="21"/>
      <w:szCs w:val="21"/>
      <w:u w:val="none"/>
    </w:rPr>
  </w:style>
  <w:style w:type="character" w:customStyle="1" w:styleId="font61">
    <w:name w:val="font61"/>
    <w:basedOn w:val="a8"/>
    <w:qFormat/>
    <w:rsid w:val="00371C16"/>
    <w:rPr>
      <w:rFonts w:ascii="宋体" w:eastAsia="宋体" w:hAnsi="宋体" w:hint="eastAsia"/>
      <w:color w:val="FF0000"/>
      <w:sz w:val="21"/>
      <w:szCs w:val="21"/>
      <w:u w:val="none"/>
    </w:rPr>
  </w:style>
  <w:style w:type="character" w:customStyle="1" w:styleId="font71">
    <w:name w:val="font71"/>
    <w:basedOn w:val="a8"/>
    <w:qFormat/>
    <w:rsid w:val="00371C16"/>
    <w:rPr>
      <w:rFonts w:ascii="Times New Roman" w:hAnsi="Times New Roman" w:cs="Times New Roman" w:hint="default"/>
      <w:color w:val="000000"/>
      <w:sz w:val="14"/>
      <w:szCs w:val="14"/>
      <w:u w:val="none"/>
    </w:rPr>
  </w:style>
  <w:style w:type="character" w:customStyle="1" w:styleId="font21">
    <w:name w:val="font21"/>
    <w:basedOn w:val="a8"/>
    <w:qFormat/>
    <w:rsid w:val="00371C16"/>
    <w:rPr>
      <w:rFonts w:ascii="宋体" w:eastAsia="宋体" w:hAnsi="宋体" w:hint="eastAsia"/>
      <w:color w:val="000000"/>
      <w:sz w:val="21"/>
      <w:szCs w:val="21"/>
      <w:u w:val="none"/>
    </w:rPr>
  </w:style>
  <w:style w:type="character" w:customStyle="1" w:styleId="font01">
    <w:name w:val="font01"/>
    <w:basedOn w:val="a8"/>
    <w:qFormat/>
    <w:rsid w:val="00371C16"/>
    <w:rPr>
      <w:rFonts w:ascii="宋体" w:eastAsia="宋体" w:hAnsi="宋体" w:cs="宋体" w:hint="eastAsia"/>
      <w:color w:val="000000"/>
      <w:sz w:val="22"/>
      <w:szCs w:val="22"/>
      <w:u w:val="none"/>
    </w:rPr>
  </w:style>
  <w:style w:type="paragraph" w:customStyle="1" w:styleId="1f7">
    <w:name w:val="副标题1"/>
    <w:basedOn w:val="a6"/>
    <w:next w:val="a6"/>
    <w:uiPriority w:val="11"/>
    <w:qFormat/>
    <w:rsid w:val="00371C16"/>
    <w:pPr>
      <w:spacing w:after="160" w:line="278" w:lineRule="auto"/>
      <w:jc w:val="center"/>
    </w:pPr>
    <w:rPr>
      <w:rFonts w:ascii="Calibri Light" w:eastAsia="宋体" w:hAnsi="Calibri Light" w:cs="Times New Roman"/>
      <w:color w:val="000000"/>
      <w:spacing w:val="15"/>
      <w:sz w:val="28"/>
      <w:szCs w:val="28"/>
      <w14:textFill>
        <w14:solidFill>
          <w14:srgbClr w14:val="000000">
            <w14:lumMod w14:val="65000"/>
            <w14:lumOff w14:val="35000"/>
          </w14:srgbClr>
        </w14:solidFill>
      </w14:textFill>
      <w14:ligatures w14:val="standardContextual"/>
    </w:rPr>
  </w:style>
  <w:style w:type="paragraph" w:customStyle="1" w:styleId="1f8">
    <w:name w:val="引用1"/>
    <w:basedOn w:val="a6"/>
    <w:next w:val="a6"/>
    <w:uiPriority w:val="29"/>
    <w:qFormat/>
    <w:rsid w:val="00371C16"/>
    <w:pPr>
      <w:spacing w:before="160" w:after="160" w:line="278" w:lineRule="auto"/>
      <w:jc w:val="center"/>
    </w:pPr>
    <w:rPr>
      <w:rFonts w:ascii="Calibri" w:eastAsia="宋体" w:hAnsi="Calibri" w:cs="Times New Roman"/>
      <w:i/>
      <w:iCs/>
      <w:color w:val="000000"/>
      <w:sz w:val="22"/>
      <w:szCs w:val="24"/>
      <w14:textFill>
        <w14:solidFill>
          <w14:srgbClr w14:val="000000">
            <w14:lumMod w14:val="75000"/>
            <w14:lumOff w14:val="25000"/>
          </w14:srgbClr>
        </w14:solidFill>
      </w14:textFill>
      <w14:ligatures w14:val="standardContextual"/>
    </w:rPr>
  </w:style>
  <w:style w:type="character" w:customStyle="1" w:styleId="1f9">
    <w:name w:val="明显强调1"/>
    <w:basedOn w:val="a8"/>
    <w:uiPriority w:val="21"/>
    <w:qFormat/>
    <w:rsid w:val="00371C16"/>
    <w:rPr>
      <w:i/>
      <w:iCs/>
      <w:color w:val="2E74B5"/>
    </w:rPr>
  </w:style>
  <w:style w:type="paragraph" w:customStyle="1" w:styleId="1fa">
    <w:name w:val="明显引用1"/>
    <w:basedOn w:val="a6"/>
    <w:next w:val="a6"/>
    <w:uiPriority w:val="30"/>
    <w:qFormat/>
    <w:rsid w:val="00371C16"/>
    <w:pPr>
      <w:pBdr>
        <w:top w:val="single" w:sz="4" w:space="10" w:color="2E74B5"/>
        <w:bottom w:val="single" w:sz="4" w:space="10" w:color="2E74B5"/>
      </w:pBdr>
      <w:spacing w:before="360" w:after="360" w:line="278" w:lineRule="auto"/>
      <w:ind w:left="864" w:right="864"/>
      <w:jc w:val="center"/>
    </w:pPr>
    <w:rPr>
      <w:rFonts w:ascii="Calibri" w:eastAsia="宋体" w:hAnsi="Calibri" w:cs="Times New Roman"/>
      <w:i/>
      <w:iCs/>
      <w:color w:val="2E74B5"/>
      <w:sz w:val="22"/>
      <w:szCs w:val="24"/>
      <w14:ligatures w14:val="standardContextual"/>
    </w:rPr>
  </w:style>
  <w:style w:type="character" w:customStyle="1" w:styleId="1fb">
    <w:name w:val="明显参考1"/>
    <w:basedOn w:val="a8"/>
    <w:uiPriority w:val="32"/>
    <w:qFormat/>
    <w:rsid w:val="00371C16"/>
    <w:rPr>
      <w:b/>
      <w:bCs/>
      <w:smallCaps/>
      <w:color w:val="2E74B5"/>
      <w:spacing w:val="5"/>
    </w:rPr>
  </w:style>
  <w:style w:type="table" w:customStyle="1" w:styleId="TableNormal111">
    <w:name w:val="Table Normal111"/>
    <w:semiHidden/>
    <w:unhideWhenUsed/>
    <w:qFormat/>
    <w:rsid w:val="00371C16"/>
    <w:pPr>
      <w:spacing w:after="160" w:line="278" w:lineRule="auto"/>
    </w:pPr>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character" w:customStyle="1" w:styleId="Char19">
    <w:name w:val="副标题 Char1"/>
    <w:basedOn w:val="a8"/>
    <w:qFormat/>
    <w:rsid w:val="00371C16"/>
    <w:rPr>
      <w:rFonts w:ascii="Cambria" w:hAnsi="Cambria" w:cs="Times New Roman"/>
      <w:b/>
      <w:bCs/>
      <w:kern w:val="28"/>
      <w:sz w:val="32"/>
      <w:szCs w:val="32"/>
    </w:rPr>
  </w:style>
  <w:style w:type="character" w:customStyle="1" w:styleId="Char1a">
    <w:name w:val="引用 Char1"/>
    <w:basedOn w:val="a8"/>
    <w:uiPriority w:val="99"/>
    <w:semiHidden/>
    <w:qFormat/>
    <w:rsid w:val="00371C16"/>
    <w:rPr>
      <w:i/>
      <w:iCs/>
      <w:color w:val="404040"/>
      <w:kern w:val="2"/>
      <w:sz w:val="21"/>
      <w:szCs w:val="24"/>
    </w:rPr>
  </w:style>
  <w:style w:type="character" w:customStyle="1" w:styleId="Char1b">
    <w:name w:val="明显引用 Char1"/>
    <w:basedOn w:val="a8"/>
    <w:uiPriority w:val="99"/>
    <w:semiHidden/>
    <w:qFormat/>
    <w:rsid w:val="00371C16"/>
    <w:rPr>
      <w:i/>
      <w:iCs/>
      <w:color w:val="4F81BD"/>
      <w:kern w:val="2"/>
      <w:sz w:val="21"/>
      <w:szCs w:val="24"/>
    </w:rPr>
  </w:style>
  <w:style w:type="table" w:customStyle="1" w:styleId="TableNormal21">
    <w:name w:val="Table Normal21"/>
    <w:uiPriority w:val="2"/>
    <w:semiHidden/>
    <w:unhideWhenUsed/>
    <w:qFormat/>
    <w:rsid w:val="00371C1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91">
    <w:name w:val="font91"/>
    <w:basedOn w:val="a8"/>
    <w:qFormat/>
    <w:rsid w:val="00371C16"/>
    <w:rPr>
      <w:rFonts w:ascii="Arial" w:hAnsi="Arial" w:cs="Arial"/>
      <w:color w:val="000000"/>
      <w:sz w:val="16"/>
      <w:szCs w:val="16"/>
      <w:u w:val="none"/>
    </w:rPr>
  </w:style>
  <w:style w:type="table" w:customStyle="1" w:styleId="120">
    <w:name w:val="网格型12"/>
    <w:basedOn w:val="a9"/>
    <w:uiPriority w:val="39"/>
    <w:qFormat/>
    <w:rsid w:val="00371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2">
    <w:name w:val="样式 标题 1 + 四号 居中 段前: 12 磅 段后: 12 磅 行距: 单倍行距"/>
    <w:basedOn w:val="11"/>
    <w:qFormat/>
    <w:rsid w:val="00371C16"/>
    <w:pPr>
      <w:autoSpaceDE/>
      <w:autoSpaceDN/>
      <w:adjustRightInd/>
      <w:snapToGrid w:val="0"/>
      <w:spacing w:before="0" w:after="0" w:line="240" w:lineRule="auto"/>
      <w:jc w:val="left"/>
    </w:pPr>
    <w:rPr>
      <w:rFonts w:hAnsi="宋体" w:cs="宋体"/>
      <w:color w:val="000000"/>
      <w:sz w:val="28"/>
    </w:rPr>
  </w:style>
  <w:style w:type="paragraph" w:customStyle="1" w:styleId="text">
    <w:name w:val="text"/>
    <w:basedOn w:val="a6"/>
    <w:qFormat/>
    <w:rsid w:val="00371C16"/>
    <w:pPr>
      <w:spacing w:before="100" w:beforeAutospacing="1" w:after="100" w:afterAutospacing="1"/>
    </w:pPr>
    <w:rPr>
      <w:rFonts w:ascii="宋体" w:eastAsia="宋体" w:hAnsi="宋体" w:cs="宋体"/>
      <w:bCs/>
      <w:color w:val="000000"/>
      <w:kern w:val="0"/>
      <w:sz w:val="24"/>
      <w:szCs w:val="21"/>
    </w:rPr>
  </w:style>
  <w:style w:type="paragraph" w:customStyle="1" w:styleId="Revision2d97a6da-03f9-406c-b440-9bdc0214a25e">
    <w:name w:val="Revision_2d97a6da-03f9-406c-b440-9bdc0214a25e"/>
    <w:uiPriority w:val="99"/>
    <w:qFormat/>
    <w:rsid w:val="00371C16"/>
    <w:rPr>
      <w:rFonts w:ascii="宋体" w:eastAsia="宋体" w:hAnsi="宋体" w:cs="宋体"/>
      <w:bCs/>
      <w:color w:val="000000"/>
      <w:kern w:val="0"/>
      <w:sz w:val="24"/>
      <w:szCs w:val="21"/>
    </w:rPr>
  </w:style>
  <w:style w:type="paragraph" w:customStyle="1" w:styleId="1fc">
    <w:name w:val="列表段落1"/>
    <w:basedOn w:val="a6"/>
    <w:uiPriority w:val="34"/>
    <w:qFormat/>
    <w:rsid w:val="00371C16"/>
    <w:pPr>
      <w:ind w:firstLineChars="200" w:firstLine="420"/>
    </w:pPr>
    <w:rPr>
      <w:rFonts w:ascii="Calibri" w:eastAsia="宋体" w:hAnsi="Calibri" w:cs="Times New Roman"/>
    </w:rPr>
  </w:style>
  <w:style w:type="table" w:customStyle="1" w:styleId="TableNormal3">
    <w:name w:val="Table Normal3"/>
    <w:semiHidden/>
    <w:unhideWhenUsed/>
    <w:qFormat/>
    <w:rsid w:val="00371C16"/>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numbering" w:customStyle="1" w:styleId="44">
    <w:name w:val="无列表4"/>
    <w:next w:val="aa"/>
    <w:uiPriority w:val="99"/>
    <w:semiHidden/>
    <w:unhideWhenUsed/>
    <w:rsid w:val="003A081A"/>
  </w:style>
  <w:style w:type="table" w:customStyle="1" w:styleId="52">
    <w:name w:val="网格型5"/>
    <w:basedOn w:val="a9"/>
    <w:next w:val="af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中等深浅网格 1 - 着色 23"/>
    <w:basedOn w:val="a9"/>
    <w:next w:val="1-2"/>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4">
    <w:name w:val="Table Normal4"/>
    <w:uiPriority w:val="2"/>
    <w:unhideWhenUsed/>
    <w:qFormat/>
    <w:rsid w:val="003A081A"/>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character" w:customStyle="1" w:styleId="pagechatarealistclosebox1">
    <w:name w:val="pagechatarealistclose_box1"/>
    <w:qFormat/>
    <w:rsid w:val="003A081A"/>
  </w:style>
  <w:style w:type="character" w:customStyle="1" w:styleId="w32">
    <w:name w:val="w32"/>
    <w:qFormat/>
    <w:rsid w:val="003A081A"/>
  </w:style>
  <w:style w:type="character" w:customStyle="1" w:styleId="drapbtn">
    <w:name w:val="drapbtn"/>
    <w:qFormat/>
    <w:rsid w:val="003A081A"/>
  </w:style>
  <w:style w:type="character" w:customStyle="1" w:styleId="cdropleft">
    <w:name w:val="cdropleft"/>
    <w:qFormat/>
    <w:rsid w:val="003A081A"/>
  </w:style>
  <w:style w:type="character" w:customStyle="1" w:styleId="layui-layer-tabnow">
    <w:name w:val="layui-layer-tabnow"/>
    <w:qFormat/>
    <w:rsid w:val="003A081A"/>
    <w:rPr>
      <w:bdr w:val="single" w:sz="6" w:space="0" w:color="CCCCCC"/>
      <w:shd w:val="clear" w:color="auto" w:fill="FFFFFF"/>
    </w:rPr>
  </w:style>
  <w:style w:type="character" w:customStyle="1" w:styleId="hilite6">
    <w:name w:val="hilite6"/>
    <w:qFormat/>
    <w:rsid w:val="003A081A"/>
    <w:rPr>
      <w:color w:val="FFFFFF"/>
      <w:shd w:val="clear" w:color="auto" w:fill="666666"/>
    </w:rPr>
  </w:style>
  <w:style w:type="character" w:customStyle="1" w:styleId="ico1653">
    <w:name w:val="ico1653"/>
    <w:qFormat/>
    <w:rsid w:val="003A081A"/>
  </w:style>
  <w:style w:type="character" w:customStyle="1" w:styleId="tmpztreemovearrow">
    <w:name w:val="tmpztreemove_arrow"/>
    <w:qFormat/>
    <w:rsid w:val="003A081A"/>
  </w:style>
  <w:style w:type="character" w:customStyle="1" w:styleId="iconline2">
    <w:name w:val="iconline2"/>
    <w:qFormat/>
    <w:rsid w:val="003A081A"/>
  </w:style>
  <w:style w:type="character" w:customStyle="1" w:styleId="icontext2">
    <w:name w:val="icontext2"/>
    <w:qFormat/>
    <w:rsid w:val="003A081A"/>
  </w:style>
  <w:style w:type="character" w:customStyle="1" w:styleId="pagechatarealistclosebox">
    <w:name w:val="pagechatarealistclose_box"/>
    <w:qFormat/>
    <w:rsid w:val="003A081A"/>
  </w:style>
  <w:style w:type="character" w:customStyle="1" w:styleId="button3">
    <w:name w:val="button3"/>
    <w:qFormat/>
    <w:rsid w:val="003A081A"/>
  </w:style>
  <w:style w:type="character" w:customStyle="1" w:styleId="associateddata">
    <w:name w:val="associateddata"/>
    <w:qFormat/>
    <w:rsid w:val="003A081A"/>
    <w:rPr>
      <w:shd w:val="clear" w:color="auto" w:fill="50A6F9"/>
    </w:rPr>
  </w:style>
  <w:style w:type="character" w:customStyle="1" w:styleId="active5">
    <w:name w:val="active5"/>
    <w:qFormat/>
    <w:rsid w:val="003A081A"/>
    <w:rPr>
      <w:color w:val="00FF00"/>
      <w:shd w:val="clear" w:color="auto" w:fill="111111"/>
    </w:rPr>
  </w:style>
  <w:style w:type="character" w:customStyle="1" w:styleId="cy">
    <w:name w:val="cy"/>
    <w:qFormat/>
    <w:rsid w:val="003A081A"/>
  </w:style>
  <w:style w:type="character" w:customStyle="1" w:styleId="icontext3">
    <w:name w:val="icontext3"/>
    <w:qFormat/>
    <w:rsid w:val="003A081A"/>
  </w:style>
  <w:style w:type="character" w:customStyle="1" w:styleId="after">
    <w:name w:val="after"/>
    <w:qFormat/>
    <w:rsid w:val="003A081A"/>
    <w:rPr>
      <w:sz w:val="16"/>
      <w:szCs w:val="0"/>
    </w:rPr>
  </w:style>
  <w:style w:type="character" w:customStyle="1" w:styleId="iconline21">
    <w:name w:val="iconline21"/>
    <w:qFormat/>
    <w:rsid w:val="003A081A"/>
  </w:style>
  <w:style w:type="character" w:customStyle="1" w:styleId="button4">
    <w:name w:val="button4"/>
    <w:qFormat/>
    <w:rsid w:val="003A081A"/>
  </w:style>
  <w:style w:type="character" w:customStyle="1" w:styleId="first-child">
    <w:name w:val="first-child"/>
    <w:qFormat/>
    <w:rsid w:val="003A081A"/>
  </w:style>
  <w:style w:type="character" w:customStyle="1" w:styleId="icontext12">
    <w:name w:val="icontext12"/>
    <w:qFormat/>
    <w:rsid w:val="003A081A"/>
  </w:style>
  <w:style w:type="character" w:customStyle="1" w:styleId="ico1652">
    <w:name w:val="ico1652"/>
    <w:qFormat/>
    <w:rsid w:val="003A081A"/>
  </w:style>
  <w:style w:type="character" w:customStyle="1" w:styleId="icontext1">
    <w:name w:val="icontext1"/>
    <w:qFormat/>
    <w:rsid w:val="003A081A"/>
  </w:style>
  <w:style w:type="character" w:customStyle="1" w:styleId="ico1655">
    <w:name w:val="ico1655"/>
    <w:qFormat/>
    <w:rsid w:val="003A081A"/>
  </w:style>
  <w:style w:type="character" w:customStyle="1" w:styleId="active6">
    <w:name w:val="active6"/>
    <w:qFormat/>
    <w:rsid w:val="003A081A"/>
    <w:rPr>
      <w:shd w:val="clear" w:color="auto" w:fill="EC3535"/>
    </w:rPr>
  </w:style>
  <w:style w:type="character" w:customStyle="1" w:styleId="cdropright">
    <w:name w:val="cdropright"/>
    <w:qFormat/>
    <w:rsid w:val="003A081A"/>
  </w:style>
  <w:style w:type="character" w:customStyle="1" w:styleId="icontext11">
    <w:name w:val="icontext11"/>
    <w:qFormat/>
    <w:rsid w:val="003A081A"/>
  </w:style>
  <w:style w:type="character" w:customStyle="1" w:styleId="ico1654">
    <w:name w:val="ico1654"/>
    <w:qFormat/>
    <w:rsid w:val="003A081A"/>
  </w:style>
  <w:style w:type="paragraph" w:customStyle="1" w:styleId="p0">
    <w:name w:val="p0"/>
    <w:basedOn w:val="a6"/>
    <w:qFormat/>
    <w:rsid w:val="003A081A"/>
    <w:pPr>
      <w:widowControl/>
      <w:suppressAutoHyphens/>
      <w:autoSpaceDN w:val="0"/>
      <w:spacing w:before="100" w:beforeAutospacing="1" w:after="100" w:afterAutospacing="1"/>
      <w:jc w:val="left"/>
      <w:textAlignment w:val="baseline"/>
    </w:pPr>
    <w:rPr>
      <w:rFonts w:ascii="宋体" w:eastAsia="宋体" w:hAnsi="宋体" w:cs="宋体"/>
      <w:kern w:val="0"/>
      <w:sz w:val="24"/>
      <w:szCs w:val="24"/>
    </w:rPr>
  </w:style>
  <w:style w:type="paragraph" w:customStyle="1" w:styleId="3b">
    <w:name w:val="正文3"/>
    <w:qFormat/>
    <w:rsid w:val="003A081A"/>
    <w:pPr>
      <w:jc w:val="both"/>
    </w:pPr>
    <w:rPr>
      <w:rFonts w:ascii="Calibri" w:eastAsia="宋体" w:hAnsi="Calibri" w:cs="Times New Roman"/>
      <w:szCs w:val="21"/>
    </w:rPr>
  </w:style>
  <w:style w:type="paragraph" w:customStyle="1" w:styleId="p15">
    <w:name w:val="p15"/>
    <w:basedOn w:val="a6"/>
    <w:qFormat/>
    <w:rsid w:val="003A081A"/>
    <w:pPr>
      <w:widowControl/>
    </w:pPr>
    <w:rPr>
      <w:rFonts w:ascii="Times New Roman" w:eastAsia="宋体" w:hAnsi="Times New Roman" w:cs="Times New Roman"/>
      <w:kern w:val="0"/>
      <w:szCs w:val="21"/>
    </w:rPr>
  </w:style>
  <w:style w:type="table" w:customStyle="1" w:styleId="1-211">
    <w:name w:val="中等深浅网格 1 - 着色 211"/>
    <w:basedOn w:val="a9"/>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12">
    <w:name w:val="Table Normal12"/>
    <w:uiPriority w:val="2"/>
    <w:unhideWhenUsed/>
    <w:qFormat/>
    <w:locked/>
    <w:rsid w:val="003A081A"/>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130">
    <w:name w:val="网格型13"/>
    <w:basedOn w:val="a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中等深浅网格 1 - 着色 221"/>
    <w:basedOn w:val="a9"/>
    <w:qFormat/>
    <w:rsid w:val="003A081A"/>
    <w:rPr>
      <w:rFonts w:ascii="Times New Roman" w:eastAsia="宋体" w:hAnsi="Times New Roman" w:cs="Times New Roman"/>
      <w:kern w:val="0"/>
      <w:sz w:val="20"/>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2">
    <w:name w:val="Table Normal22"/>
    <w:uiPriority w:val="2"/>
    <w:unhideWhenUsed/>
    <w:qFormat/>
    <w:rsid w:val="003A081A"/>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numbering" w:customStyle="1" w:styleId="53">
    <w:name w:val="无列表5"/>
    <w:next w:val="aa"/>
    <w:uiPriority w:val="99"/>
    <w:semiHidden/>
    <w:unhideWhenUsed/>
    <w:rsid w:val="005E074E"/>
  </w:style>
  <w:style w:type="table" w:customStyle="1" w:styleId="62">
    <w:name w:val="网格型6"/>
    <w:basedOn w:val="a9"/>
    <w:next w:val="af9"/>
    <w:uiPriority w:val="39"/>
    <w:qFormat/>
    <w:rsid w:val="005E074E"/>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中等深浅网格 1 - 着色 24"/>
    <w:basedOn w:val="a9"/>
    <w:next w:val="1-2"/>
    <w:qFormat/>
    <w:rsid w:val="005E074E"/>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fd">
    <w:name w:val="默认段落字体1"/>
    <w:rsid w:val="005E074E"/>
  </w:style>
  <w:style w:type="character" w:customStyle="1" w:styleId="cf11">
    <w:name w:val="cf11"/>
    <w:qFormat/>
    <w:rsid w:val="005E074E"/>
    <w:rPr>
      <w:rFonts w:ascii="Microsoft YaHei UI" w:eastAsia="Microsoft YaHei UI" w:hAnsi="Microsoft YaHei UI" w:hint="eastAsia"/>
      <w:sz w:val="18"/>
      <w:szCs w:val="18"/>
    </w:rPr>
  </w:style>
  <w:style w:type="character" w:customStyle="1" w:styleId="cf01">
    <w:name w:val="cf01"/>
    <w:qFormat/>
    <w:rsid w:val="005E074E"/>
    <w:rPr>
      <w:rFonts w:ascii="Microsoft YaHei UI" w:eastAsia="Microsoft YaHei UI" w:hAnsi="Microsoft YaHei UI" w:hint="eastAsia"/>
      <w:sz w:val="18"/>
      <w:szCs w:val="18"/>
    </w:rPr>
  </w:style>
  <w:style w:type="character" w:customStyle="1" w:styleId="cf21">
    <w:name w:val="cf21"/>
    <w:qFormat/>
    <w:rsid w:val="005E074E"/>
    <w:rPr>
      <w:rFonts w:ascii="Microsoft YaHei UI" w:eastAsia="Microsoft YaHei UI" w:hAnsi="Microsoft YaHei UI" w:hint="eastAsia"/>
      <w:sz w:val="18"/>
      <w:szCs w:val="18"/>
      <w:shd w:val="clear" w:color="auto" w:fill="FFFFFF"/>
    </w:rPr>
  </w:style>
  <w:style w:type="paragraph" w:customStyle="1" w:styleId="Heading">
    <w:name w:val="Heading"/>
    <w:basedOn w:val="a6"/>
    <w:next w:val="af0"/>
    <w:rsid w:val="005E074E"/>
    <w:pPr>
      <w:keepNext/>
      <w:suppressAutoHyphens/>
      <w:spacing w:before="240" w:after="120"/>
    </w:pPr>
    <w:rPr>
      <w:rFonts w:ascii="Liberation Sans" w:eastAsia="Noto Sans CJK SC Regular" w:hAnsi="Liberation Sans" w:cs="Noto Sans CJK SC Regular"/>
      <w:sz w:val="28"/>
      <w:szCs w:val="28"/>
    </w:rPr>
  </w:style>
  <w:style w:type="paragraph" w:customStyle="1" w:styleId="Index">
    <w:name w:val="Index"/>
    <w:basedOn w:val="a6"/>
    <w:rsid w:val="005E074E"/>
    <w:pPr>
      <w:suppressLineNumbers/>
      <w:suppressAutoHyphens/>
    </w:pPr>
    <w:rPr>
      <w:rFonts w:ascii="Calibri" w:eastAsia="宋体" w:hAnsi="Calibri" w:cs="Times New Roman"/>
      <w:szCs w:val="24"/>
    </w:rPr>
  </w:style>
  <w:style w:type="paragraph" w:customStyle="1" w:styleId="111">
    <w:name w:val="目录 11"/>
    <w:next w:val="a6"/>
    <w:qFormat/>
    <w:rsid w:val="005E074E"/>
    <w:pPr>
      <w:wordWrap w:val="0"/>
      <w:jc w:val="both"/>
    </w:pPr>
    <w:rPr>
      <w:rFonts w:ascii="Calibri" w:eastAsia="宋体" w:hAnsi="Calibri" w:cs="Calibri"/>
      <w:kern w:val="0"/>
    </w:rPr>
  </w:style>
  <w:style w:type="paragraph" w:customStyle="1" w:styleId="45">
    <w:name w:val="修订4"/>
    <w:qFormat/>
    <w:rsid w:val="005E074E"/>
    <w:rPr>
      <w:rFonts w:ascii="Times New Roman" w:eastAsia="宋体" w:hAnsi="Times New Roman" w:cs="Times New Roman"/>
      <w:szCs w:val="24"/>
    </w:rPr>
  </w:style>
  <w:style w:type="paragraph" w:customStyle="1" w:styleId="pf0">
    <w:name w:val="pf0"/>
    <w:basedOn w:val="a6"/>
    <w:qFormat/>
    <w:rsid w:val="005E074E"/>
    <w:pPr>
      <w:widowControl/>
      <w:spacing w:before="100" w:beforeAutospacing="1" w:after="100" w:afterAutospacing="1"/>
      <w:jc w:val="left"/>
    </w:pPr>
    <w:rPr>
      <w:rFonts w:ascii="宋体" w:eastAsia="宋体" w:hAnsi="宋体" w:cs="宋体"/>
      <w:kern w:val="0"/>
      <w:sz w:val="24"/>
      <w:szCs w:val="24"/>
    </w:rPr>
  </w:style>
  <w:style w:type="paragraph" w:customStyle="1" w:styleId="msolistparagraph0">
    <w:name w:val="msolistparagraph"/>
    <w:basedOn w:val="a6"/>
    <w:qFormat/>
    <w:rsid w:val="005E074E"/>
    <w:pPr>
      <w:suppressAutoHyphens/>
      <w:ind w:firstLineChars="200" w:firstLine="420"/>
    </w:pPr>
    <w:rPr>
      <w:rFonts w:ascii="Times New Roman" w:eastAsia="宋体" w:hAnsi="Times New Roman" w:cs="Times New Roman"/>
      <w:szCs w:val="24"/>
    </w:rPr>
  </w:style>
  <w:style w:type="table" w:customStyle="1" w:styleId="TableNormal5">
    <w:name w:val="Table Normal5"/>
    <w:uiPriority w:val="2"/>
    <w:unhideWhenUsed/>
    <w:qFormat/>
    <w:rsid w:val="005E074E"/>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434103">
      <w:bodyDiv w:val="1"/>
      <w:marLeft w:val="0"/>
      <w:marRight w:val="0"/>
      <w:marTop w:val="0"/>
      <w:marBottom w:val="0"/>
      <w:divBdr>
        <w:top w:val="none" w:sz="0" w:space="0" w:color="auto"/>
        <w:left w:val="none" w:sz="0" w:space="0" w:color="auto"/>
        <w:bottom w:val="none" w:sz="0" w:space="0" w:color="auto"/>
        <w:right w:val="none" w:sz="0" w:space="0" w:color="auto"/>
      </w:divBdr>
      <w:divsChild>
        <w:div w:id="1782262135">
          <w:marLeft w:val="0"/>
          <w:marRight w:val="0"/>
          <w:marTop w:val="0"/>
          <w:marBottom w:val="0"/>
          <w:divBdr>
            <w:top w:val="none" w:sz="0" w:space="0" w:color="auto"/>
            <w:left w:val="none" w:sz="0" w:space="0" w:color="auto"/>
            <w:bottom w:val="none" w:sz="0" w:space="0" w:color="auto"/>
            <w:right w:val="none" w:sz="0" w:space="0" w:color="auto"/>
          </w:divBdr>
          <w:divsChild>
            <w:div w:id="1270091413">
              <w:marLeft w:val="0"/>
              <w:marRight w:val="0"/>
              <w:marTop w:val="0"/>
              <w:marBottom w:val="0"/>
              <w:divBdr>
                <w:top w:val="none" w:sz="0" w:space="0" w:color="auto"/>
                <w:left w:val="none" w:sz="0" w:space="0" w:color="auto"/>
                <w:bottom w:val="none" w:sz="0" w:space="0" w:color="auto"/>
                <w:right w:val="none" w:sz="0" w:space="0" w:color="auto"/>
              </w:divBdr>
              <w:divsChild>
                <w:div w:id="959530399">
                  <w:marLeft w:val="0"/>
                  <w:marRight w:val="0"/>
                  <w:marTop w:val="0"/>
                  <w:marBottom w:val="0"/>
                  <w:divBdr>
                    <w:top w:val="none" w:sz="0" w:space="0" w:color="auto"/>
                    <w:left w:val="none" w:sz="0" w:space="0" w:color="auto"/>
                    <w:bottom w:val="none" w:sz="0" w:space="0" w:color="auto"/>
                    <w:right w:val="none" w:sz="0" w:space="0" w:color="auto"/>
                  </w:divBdr>
                </w:div>
                <w:div w:id="818691729">
                  <w:marLeft w:val="0"/>
                  <w:marRight w:val="0"/>
                  <w:marTop w:val="0"/>
                  <w:marBottom w:val="0"/>
                  <w:divBdr>
                    <w:top w:val="none" w:sz="0" w:space="0" w:color="auto"/>
                    <w:left w:val="none" w:sz="0" w:space="0" w:color="auto"/>
                    <w:bottom w:val="none" w:sz="0" w:space="0" w:color="auto"/>
                    <w:right w:val="none" w:sz="0" w:space="0" w:color="auto"/>
                  </w:divBdr>
                  <w:divsChild>
                    <w:div w:id="947126540">
                      <w:marLeft w:val="0"/>
                      <w:marRight w:val="0"/>
                      <w:marTop w:val="0"/>
                      <w:marBottom w:val="0"/>
                      <w:divBdr>
                        <w:top w:val="none" w:sz="0" w:space="0" w:color="auto"/>
                        <w:left w:val="none" w:sz="0" w:space="0" w:color="auto"/>
                        <w:bottom w:val="none" w:sz="0" w:space="0" w:color="auto"/>
                        <w:right w:val="none" w:sz="0" w:space="0" w:color="auto"/>
                      </w:divBdr>
                      <w:divsChild>
                        <w:div w:id="21390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56864">
          <w:marLeft w:val="0"/>
          <w:marRight w:val="0"/>
          <w:marTop w:val="0"/>
          <w:marBottom w:val="0"/>
          <w:divBdr>
            <w:top w:val="none" w:sz="0" w:space="0" w:color="auto"/>
            <w:left w:val="none" w:sz="0" w:space="0" w:color="auto"/>
            <w:bottom w:val="none" w:sz="0" w:space="0" w:color="auto"/>
            <w:right w:val="none" w:sz="0" w:space="0" w:color="auto"/>
          </w:divBdr>
          <w:divsChild>
            <w:div w:id="166673512">
              <w:marLeft w:val="0"/>
              <w:marRight w:val="0"/>
              <w:marTop w:val="0"/>
              <w:marBottom w:val="0"/>
              <w:divBdr>
                <w:top w:val="none" w:sz="0" w:space="0" w:color="auto"/>
                <w:left w:val="none" w:sz="0" w:space="0" w:color="auto"/>
                <w:bottom w:val="none" w:sz="0" w:space="0" w:color="auto"/>
                <w:right w:val="none" w:sz="0" w:space="0" w:color="auto"/>
              </w:divBdr>
              <w:divsChild>
                <w:div w:id="1508523679">
                  <w:marLeft w:val="0"/>
                  <w:marRight w:val="0"/>
                  <w:marTop w:val="0"/>
                  <w:marBottom w:val="0"/>
                  <w:divBdr>
                    <w:top w:val="none" w:sz="0" w:space="0" w:color="auto"/>
                    <w:left w:val="none" w:sz="0" w:space="0" w:color="auto"/>
                    <w:bottom w:val="none" w:sz="0" w:space="0" w:color="auto"/>
                    <w:right w:val="none" w:sz="0" w:space="0" w:color="auto"/>
                  </w:divBdr>
                </w:div>
                <w:div w:id="989095469">
                  <w:marLeft w:val="0"/>
                  <w:marRight w:val="0"/>
                  <w:marTop w:val="0"/>
                  <w:marBottom w:val="0"/>
                  <w:divBdr>
                    <w:top w:val="none" w:sz="0" w:space="0" w:color="auto"/>
                    <w:left w:val="none" w:sz="0" w:space="0" w:color="auto"/>
                    <w:bottom w:val="none" w:sz="0" w:space="0" w:color="auto"/>
                    <w:right w:val="none" w:sz="0" w:space="0" w:color="auto"/>
                  </w:divBdr>
                  <w:divsChild>
                    <w:div w:id="1839222718">
                      <w:marLeft w:val="0"/>
                      <w:marRight w:val="0"/>
                      <w:marTop w:val="0"/>
                      <w:marBottom w:val="0"/>
                      <w:divBdr>
                        <w:top w:val="none" w:sz="0" w:space="0" w:color="auto"/>
                        <w:left w:val="none" w:sz="0" w:space="0" w:color="auto"/>
                        <w:bottom w:val="none" w:sz="0" w:space="0" w:color="auto"/>
                        <w:right w:val="none" w:sz="0" w:space="0" w:color="auto"/>
                      </w:divBdr>
                    </w:div>
                  </w:divsChild>
                </w:div>
                <w:div w:id="1770005842">
                  <w:marLeft w:val="0"/>
                  <w:marRight w:val="0"/>
                  <w:marTop w:val="0"/>
                  <w:marBottom w:val="0"/>
                  <w:divBdr>
                    <w:top w:val="none" w:sz="0" w:space="0" w:color="auto"/>
                    <w:left w:val="none" w:sz="0" w:space="0" w:color="auto"/>
                    <w:bottom w:val="none" w:sz="0" w:space="0" w:color="auto"/>
                    <w:right w:val="none" w:sz="0" w:space="0" w:color="auto"/>
                  </w:divBdr>
                </w:div>
                <w:div w:id="1319990799">
                  <w:marLeft w:val="0"/>
                  <w:marRight w:val="0"/>
                  <w:marTop w:val="0"/>
                  <w:marBottom w:val="0"/>
                  <w:divBdr>
                    <w:top w:val="none" w:sz="0" w:space="0" w:color="auto"/>
                    <w:left w:val="none" w:sz="0" w:space="0" w:color="auto"/>
                    <w:bottom w:val="none" w:sz="0" w:space="0" w:color="auto"/>
                    <w:right w:val="none" w:sz="0" w:space="0" w:color="auto"/>
                  </w:divBdr>
                </w:div>
                <w:div w:id="948703880">
                  <w:marLeft w:val="0"/>
                  <w:marRight w:val="0"/>
                  <w:marTop w:val="0"/>
                  <w:marBottom w:val="0"/>
                  <w:divBdr>
                    <w:top w:val="none" w:sz="0" w:space="0" w:color="auto"/>
                    <w:left w:val="none" w:sz="0" w:space="0" w:color="auto"/>
                    <w:bottom w:val="none" w:sz="0" w:space="0" w:color="auto"/>
                    <w:right w:val="none" w:sz="0" w:space="0" w:color="auto"/>
                  </w:divBdr>
                </w:div>
                <w:div w:id="110635322">
                  <w:marLeft w:val="0"/>
                  <w:marRight w:val="0"/>
                  <w:marTop w:val="0"/>
                  <w:marBottom w:val="0"/>
                  <w:divBdr>
                    <w:top w:val="none" w:sz="0" w:space="0" w:color="auto"/>
                    <w:left w:val="none" w:sz="0" w:space="0" w:color="auto"/>
                    <w:bottom w:val="none" w:sz="0" w:space="0" w:color="auto"/>
                    <w:right w:val="none" w:sz="0" w:space="0" w:color="auto"/>
                  </w:divBdr>
                </w:div>
                <w:div w:id="795224374">
                  <w:marLeft w:val="0"/>
                  <w:marRight w:val="0"/>
                  <w:marTop w:val="0"/>
                  <w:marBottom w:val="0"/>
                  <w:divBdr>
                    <w:top w:val="none" w:sz="0" w:space="0" w:color="auto"/>
                    <w:left w:val="none" w:sz="0" w:space="0" w:color="auto"/>
                    <w:bottom w:val="none" w:sz="0" w:space="0" w:color="auto"/>
                    <w:right w:val="none" w:sz="0" w:space="0" w:color="auto"/>
                  </w:divBdr>
                </w:div>
                <w:div w:id="491991451">
                  <w:marLeft w:val="0"/>
                  <w:marRight w:val="0"/>
                  <w:marTop w:val="0"/>
                  <w:marBottom w:val="0"/>
                  <w:divBdr>
                    <w:top w:val="none" w:sz="0" w:space="0" w:color="auto"/>
                    <w:left w:val="none" w:sz="0" w:space="0" w:color="auto"/>
                    <w:bottom w:val="none" w:sz="0" w:space="0" w:color="auto"/>
                    <w:right w:val="none" w:sz="0" w:space="0" w:color="auto"/>
                  </w:divBdr>
                </w:div>
                <w:div w:id="205680578">
                  <w:marLeft w:val="0"/>
                  <w:marRight w:val="0"/>
                  <w:marTop w:val="0"/>
                  <w:marBottom w:val="0"/>
                  <w:divBdr>
                    <w:top w:val="none" w:sz="0" w:space="0" w:color="auto"/>
                    <w:left w:val="none" w:sz="0" w:space="0" w:color="auto"/>
                    <w:bottom w:val="none" w:sz="0" w:space="0" w:color="auto"/>
                    <w:right w:val="none" w:sz="0" w:space="0" w:color="auto"/>
                  </w:divBdr>
                </w:div>
                <w:div w:id="322045588">
                  <w:marLeft w:val="0"/>
                  <w:marRight w:val="0"/>
                  <w:marTop w:val="0"/>
                  <w:marBottom w:val="0"/>
                  <w:divBdr>
                    <w:top w:val="none" w:sz="0" w:space="0" w:color="auto"/>
                    <w:left w:val="none" w:sz="0" w:space="0" w:color="auto"/>
                    <w:bottom w:val="none" w:sz="0" w:space="0" w:color="auto"/>
                    <w:right w:val="none" w:sz="0" w:space="0" w:color="auto"/>
                  </w:divBdr>
                </w:div>
                <w:div w:id="1780953125">
                  <w:marLeft w:val="0"/>
                  <w:marRight w:val="0"/>
                  <w:marTop w:val="0"/>
                  <w:marBottom w:val="0"/>
                  <w:divBdr>
                    <w:top w:val="none" w:sz="0" w:space="0" w:color="auto"/>
                    <w:left w:val="none" w:sz="0" w:space="0" w:color="auto"/>
                    <w:bottom w:val="none" w:sz="0" w:space="0" w:color="auto"/>
                    <w:right w:val="none" w:sz="0" w:space="0" w:color="auto"/>
                  </w:divBdr>
                </w:div>
                <w:div w:id="546986317">
                  <w:marLeft w:val="0"/>
                  <w:marRight w:val="0"/>
                  <w:marTop w:val="0"/>
                  <w:marBottom w:val="0"/>
                  <w:divBdr>
                    <w:top w:val="none" w:sz="0" w:space="0" w:color="auto"/>
                    <w:left w:val="none" w:sz="0" w:space="0" w:color="auto"/>
                    <w:bottom w:val="none" w:sz="0" w:space="0" w:color="auto"/>
                    <w:right w:val="none" w:sz="0" w:space="0" w:color="auto"/>
                  </w:divBdr>
                </w:div>
                <w:div w:id="316960581">
                  <w:marLeft w:val="0"/>
                  <w:marRight w:val="0"/>
                  <w:marTop w:val="0"/>
                  <w:marBottom w:val="0"/>
                  <w:divBdr>
                    <w:top w:val="none" w:sz="0" w:space="0" w:color="auto"/>
                    <w:left w:val="none" w:sz="0" w:space="0" w:color="auto"/>
                    <w:bottom w:val="none" w:sz="0" w:space="0" w:color="auto"/>
                    <w:right w:val="none" w:sz="0" w:space="0" w:color="auto"/>
                  </w:divBdr>
                </w:div>
                <w:div w:id="1570967806">
                  <w:marLeft w:val="0"/>
                  <w:marRight w:val="0"/>
                  <w:marTop w:val="0"/>
                  <w:marBottom w:val="0"/>
                  <w:divBdr>
                    <w:top w:val="none" w:sz="0" w:space="0" w:color="auto"/>
                    <w:left w:val="none" w:sz="0" w:space="0" w:color="auto"/>
                    <w:bottom w:val="none" w:sz="0" w:space="0" w:color="auto"/>
                    <w:right w:val="none" w:sz="0" w:space="0" w:color="auto"/>
                  </w:divBdr>
                </w:div>
                <w:div w:id="1778213810">
                  <w:marLeft w:val="0"/>
                  <w:marRight w:val="0"/>
                  <w:marTop w:val="0"/>
                  <w:marBottom w:val="0"/>
                  <w:divBdr>
                    <w:top w:val="none" w:sz="0" w:space="0" w:color="auto"/>
                    <w:left w:val="none" w:sz="0" w:space="0" w:color="auto"/>
                    <w:bottom w:val="none" w:sz="0" w:space="0" w:color="auto"/>
                    <w:right w:val="none" w:sz="0" w:space="0" w:color="auto"/>
                  </w:divBdr>
                </w:div>
                <w:div w:id="1443110104">
                  <w:marLeft w:val="0"/>
                  <w:marRight w:val="0"/>
                  <w:marTop w:val="0"/>
                  <w:marBottom w:val="0"/>
                  <w:divBdr>
                    <w:top w:val="none" w:sz="0" w:space="0" w:color="auto"/>
                    <w:left w:val="none" w:sz="0" w:space="0" w:color="auto"/>
                    <w:bottom w:val="none" w:sz="0" w:space="0" w:color="auto"/>
                    <w:right w:val="none" w:sz="0" w:space="0" w:color="auto"/>
                  </w:divBdr>
                </w:div>
                <w:div w:id="321128640">
                  <w:marLeft w:val="0"/>
                  <w:marRight w:val="0"/>
                  <w:marTop w:val="0"/>
                  <w:marBottom w:val="0"/>
                  <w:divBdr>
                    <w:top w:val="none" w:sz="0" w:space="0" w:color="auto"/>
                    <w:left w:val="none" w:sz="0" w:space="0" w:color="auto"/>
                    <w:bottom w:val="none" w:sz="0" w:space="0" w:color="auto"/>
                    <w:right w:val="none" w:sz="0" w:space="0" w:color="auto"/>
                  </w:divBdr>
                </w:div>
                <w:div w:id="1242717245">
                  <w:marLeft w:val="0"/>
                  <w:marRight w:val="0"/>
                  <w:marTop w:val="0"/>
                  <w:marBottom w:val="0"/>
                  <w:divBdr>
                    <w:top w:val="none" w:sz="0" w:space="0" w:color="auto"/>
                    <w:left w:val="none" w:sz="0" w:space="0" w:color="auto"/>
                    <w:bottom w:val="none" w:sz="0" w:space="0" w:color="auto"/>
                    <w:right w:val="none" w:sz="0" w:space="0" w:color="auto"/>
                  </w:divBdr>
                </w:div>
                <w:div w:id="1066412098">
                  <w:marLeft w:val="0"/>
                  <w:marRight w:val="0"/>
                  <w:marTop w:val="0"/>
                  <w:marBottom w:val="0"/>
                  <w:divBdr>
                    <w:top w:val="none" w:sz="0" w:space="0" w:color="auto"/>
                    <w:left w:val="none" w:sz="0" w:space="0" w:color="auto"/>
                    <w:bottom w:val="none" w:sz="0" w:space="0" w:color="auto"/>
                    <w:right w:val="none" w:sz="0" w:space="0" w:color="auto"/>
                  </w:divBdr>
                </w:div>
                <w:div w:id="280245">
                  <w:marLeft w:val="0"/>
                  <w:marRight w:val="0"/>
                  <w:marTop w:val="0"/>
                  <w:marBottom w:val="0"/>
                  <w:divBdr>
                    <w:top w:val="none" w:sz="0" w:space="0" w:color="auto"/>
                    <w:left w:val="none" w:sz="0" w:space="0" w:color="auto"/>
                    <w:bottom w:val="none" w:sz="0" w:space="0" w:color="auto"/>
                    <w:right w:val="none" w:sz="0" w:space="0" w:color="auto"/>
                  </w:divBdr>
                </w:div>
                <w:div w:id="897210943">
                  <w:marLeft w:val="0"/>
                  <w:marRight w:val="0"/>
                  <w:marTop w:val="0"/>
                  <w:marBottom w:val="0"/>
                  <w:divBdr>
                    <w:top w:val="none" w:sz="0" w:space="0" w:color="auto"/>
                    <w:left w:val="none" w:sz="0" w:space="0" w:color="auto"/>
                    <w:bottom w:val="none" w:sz="0" w:space="0" w:color="auto"/>
                    <w:right w:val="none" w:sz="0" w:space="0" w:color="auto"/>
                  </w:divBdr>
                </w:div>
                <w:div w:id="1193112626">
                  <w:marLeft w:val="0"/>
                  <w:marRight w:val="0"/>
                  <w:marTop w:val="0"/>
                  <w:marBottom w:val="0"/>
                  <w:divBdr>
                    <w:top w:val="none" w:sz="0" w:space="0" w:color="auto"/>
                    <w:left w:val="none" w:sz="0" w:space="0" w:color="auto"/>
                    <w:bottom w:val="none" w:sz="0" w:space="0" w:color="auto"/>
                    <w:right w:val="none" w:sz="0" w:space="0" w:color="auto"/>
                  </w:divBdr>
                </w:div>
                <w:div w:id="1083601747">
                  <w:marLeft w:val="0"/>
                  <w:marRight w:val="0"/>
                  <w:marTop w:val="0"/>
                  <w:marBottom w:val="0"/>
                  <w:divBdr>
                    <w:top w:val="none" w:sz="0" w:space="0" w:color="auto"/>
                    <w:left w:val="none" w:sz="0" w:space="0" w:color="auto"/>
                    <w:bottom w:val="none" w:sz="0" w:space="0" w:color="auto"/>
                    <w:right w:val="none" w:sz="0" w:space="0" w:color="auto"/>
                  </w:divBdr>
                </w:div>
                <w:div w:id="1854807952">
                  <w:marLeft w:val="0"/>
                  <w:marRight w:val="0"/>
                  <w:marTop w:val="0"/>
                  <w:marBottom w:val="0"/>
                  <w:divBdr>
                    <w:top w:val="none" w:sz="0" w:space="0" w:color="auto"/>
                    <w:left w:val="none" w:sz="0" w:space="0" w:color="auto"/>
                    <w:bottom w:val="none" w:sz="0" w:space="0" w:color="auto"/>
                    <w:right w:val="none" w:sz="0" w:space="0" w:color="auto"/>
                  </w:divBdr>
                </w:div>
                <w:div w:id="1451122697">
                  <w:marLeft w:val="0"/>
                  <w:marRight w:val="0"/>
                  <w:marTop w:val="0"/>
                  <w:marBottom w:val="0"/>
                  <w:divBdr>
                    <w:top w:val="none" w:sz="0" w:space="0" w:color="auto"/>
                    <w:left w:val="none" w:sz="0" w:space="0" w:color="auto"/>
                    <w:bottom w:val="none" w:sz="0" w:space="0" w:color="auto"/>
                    <w:right w:val="none" w:sz="0" w:space="0" w:color="auto"/>
                  </w:divBdr>
                </w:div>
                <w:div w:id="1681853845">
                  <w:marLeft w:val="0"/>
                  <w:marRight w:val="0"/>
                  <w:marTop w:val="0"/>
                  <w:marBottom w:val="0"/>
                  <w:divBdr>
                    <w:top w:val="none" w:sz="0" w:space="0" w:color="auto"/>
                    <w:left w:val="none" w:sz="0" w:space="0" w:color="auto"/>
                    <w:bottom w:val="none" w:sz="0" w:space="0" w:color="auto"/>
                    <w:right w:val="none" w:sz="0" w:space="0" w:color="auto"/>
                  </w:divBdr>
                </w:div>
                <w:div w:id="626736360">
                  <w:marLeft w:val="0"/>
                  <w:marRight w:val="0"/>
                  <w:marTop w:val="0"/>
                  <w:marBottom w:val="0"/>
                  <w:divBdr>
                    <w:top w:val="none" w:sz="0" w:space="0" w:color="auto"/>
                    <w:left w:val="none" w:sz="0" w:space="0" w:color="auto"/>
                    <w:bottom w:val="none" w:sz="0" w:space="0" w:color="auto"/>
                    <w:right w:val="none" w:sz="0" w:space="0" w:color="auto"/>
                  </w:divBdr>
                </w:div>
                <w:div w:id="654072657">
                  <w:marLeft w:val="0"/>
                  <w:marRight w:val="0"/>
                  <w:marTop w:val="0"/>
                  <w:marBottom w:val="0"/>
                  <w:divBdr>
                    <w:top w:val="none" w:sz="0" w:space="0" w:color="auto"/>
                    <w:left w:val="none" w:sz="0" w:space="0" w:color="auto"/>
                    <w:bottom w:val="none" w:sz="0" w:space="0" w:color="auto"/>
                    <w:right w:val="none" w:sz="0" w:space="0" w:color="auto"/>
                  </w:divBdr>
                </w:div>
                <w:div w:id="1488790070">
                  <w:marLeft w:val="0"/>
                  <w:marRight w:val="0"/>
                  <w:marTop w:val="0"/>
                  <w:marBottom w:val="0"/>
                  <w:divBdr>
                    <w:top w:val="none" w:sz="0" w:space="0" w:color="auto"/>
                    <w:left w:val="none" w:sz="0" w:space="0" w:color="auto"/>
                    <w:bottom w:val="none" w:sz="0" w:space="0" w:color="auto"/>
                    <w:right w:val="none" w:sz="0" w:space="0" w:color="auto"/>
                  </w:divBdr>
                </w:div>
                <w:div w:id="1939368084">
                  <w:marLeft w:val="0"/>
                  <w:marRight w:val="0"/>
                  <w:marTop w:val="0"/>
                  <w:marBottom w:val="0"/>
                  <w:divBdr>
                    <w:top w:val="none" w:sz="0" w:space="0" w:color="auto"/>
                    <w:left w:val="none" w:sz="0" w:space="0" w:color="auto"/>
                    <w:bottom w:val="none" w:sz="0" w:space="0" w:color="auto"/>
                    <w:right w:val="none" w:sz="0" w:space="0" w:color="auto"/>
                  </w:divBdr>
                </w:div>
                <w:div w:id="396979917">
                  <w:marLeft w:val="0"/>
                  <w:marRight w:val="0"/>
                  <w:marTop w:val="0"/>
                  <w:marBottom w:val="0"/>
                  <w:divBdr>
                    <w:top w:val="none" w:sz="0" w:space="0" w:color="auto"/>
                    <w:left w:val="none" w:sz="0" w:space="0" w:color="auto"/>
                    <w:bottom w:val="none" w:sz="0" w:space="0" w:color="auto"/>
                    <w:right w:val="none" w:sz="0" w:space="0" w:color="auto"/>
                  </w:divBdr>
                </w:div>
                <w:div w:id="1225995514">
                  <w:marLeft w:val="0"/>
                  <w:marRight w:val="0"/>
                  <w:marTop w:val="0"/>
                  <w:marBottom w:val="0"/>
                  <w:divBdr>
                    <w:top w:val="none" w:sz="0" w:space="0" w:color="auto"/>
                    <w:left w:val="none" w:sz="0" w:space="0" w:color="auto"/>
                    <w:bottom w:val="none" w:sz="0" w:space="0" w:color="auto"/>
                    <w:right w:val="none" w:sz="0" w:space="0" w:color="auto"/>
                  </w:divBdr>
                </w:div>
                <w:div w:id="2075355169">
                  <w:marLeft w:val="0"/>
                  <w:marRight w:val="0"/>
                  <w:marTop w:val="0"/>
                  <w:marBottom w:val="0"/>
                  <w:divBdr>
                    <w:top w:val="none" w:sz="0" w:space="0" w:color="auto"/>
                    <w:left w:val="none" w:sz="0" w:space="0" w:color="auto"/>
                    <w:bottom w:val="none" w:sz="0" w:space="0" w:color="auto"/>
                    <w:right w:val="none" w:sz="0" w:space="0" w:color="auto"/>
                  </w:divBdr>
                </w:div>
                <w:div w:id="1379206157">
                  <w:marLeft w:val="0"/>
                  <w:marRight w:val="0"/>
                  <w:marTop w:val="0"/>
                  <w:marBottom w:val="0"/>
                  <w:divBdr>
                    <w:top w:val="none" w:sz="0" w:space="0" w:color="auto"/>
                    <w:left w:val="none" w:sz="0" w:space="0" w:color="auto"/>
                    <w:bottom w:val="none" w:sz="0" w:space="0" w:color="auto"/>
                    <w:right w:val="none" w:sz="0" w:space="0" w:color="auto"/>
                  </w:divBdr>
                </w:div>
                <w:div w:id="1791900364">
                  <w:marLeft w:val="0"/>
                  <w:marRight w:val="0"/>
                  <w:marTop w:val="0"/>
                  <w:marBottom w:val="0"/>
                  <w:divBdr>
                    <w:top w:val="none" w:sz="0" w:space="0" w:color="auto"/>
                    <w:left w:val="none" w:sz="0" w:space="0" w:color="auto"/>
                    <w:bottom w:val="none" w:sz="0" w:space="0" w:color="auto"/>
                    <w:right w:val="none" w:sz="0" w:space="0" w:color="auto"/>
                  </w:divBdr>
                </w:div>
                <w:div w:id="985620695">
                  <w:marLeft w:val="0"/>
                  <w:marRight w:val="0"/>
                  <w:marTop w:val="0"/>
                  <w:marBottom w:val="0"/>
                  <w:divBdr>
                    <w:top w:val="none" w:sz="0" w:space="0" w:color="auto"/>
                    <w:left w:val="none" w:sz="0" w:space="0" w:color="auto"/>
                    <w:bottom w:val="none" w:sz="0" w:space="0" w:color="auto"/>
                    <w:right w:val="none" w:sz="0" w:space="0" w:color="auto"/>
                  </w:divBdr>
                </w:div>
                <w:div w:id="903031407">
                  <w:marLeft w:val="0"/>
                  <w:marRight w:val="0"/>
                  <w:marTop w:val="0"/>
                  <w:marBottom w:val="0"/>
                  <w:divBdr>
                    <w:top w:val="none" w:sz="0" w:space="0" w:color="auto"/>
                    <w:left w:val="none" w:sz="0" w:space="0" w:color="auto"/>
                    <w:bottom w:val="none" w:sz="0" w:space="0" w:color="auto"/>
                    <w:right w:val="none" w:sz="0" w:space="0" w:color="auto"/>
                  </w:divBdr>
                </w:div>
                <w:div w:id="1725520427">
                  <w:marLeft w:val="0"/>
                  <w:marRight w:val="0"/>
                  <w:marTop w:val="0"/>
                  <w:marBottom w:val="0"/>
                  <w:divBdr>
                    <w:top w:val="none" w:sz="0" w:space="0" w:color="auto"/>
                    <w:left w:val="none" w:sz="0" w:space="0" w:color="auto"/>
                    <w:bottom w:val="none" w:sz="0" w:space="0" w:color="auto"/>
                    <w:right w:val="none" w:sz="0" w:space="0" w:color="auto"/>
                  </w:divBdr>
                </w:div>
                <w:div w:id="14665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2025-05-16T07:02:00Z</dcterms:created>
  <dcterms:modified xsi:type="dcterms:W3CDTF">2025-05-16T07:02:00Z</dcterms:modified>
</cp:coreProperties>
</file>