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hAnsi="宋体" w:cs="宋体"/>
          <w:iCs/>
          <w:highlight w:val="none"/>
        </w:rPr>
      </w:pPr>
      <w:bookmarkStart w:id="0" w:name="_Toc99301424"/>
      <w:r>
        <w:rPr>
          <w:b/>
          <w:sz w:val="36"/>
          <w:szCs w:val="36"/>
          <w:highlight w:val="none"/>
        </w:rPr>
        <w:t>采购需求</w:t>
      </w:r>
      <w:bookmarkEnd w:id="0"/>
      <w:bookmarkStart w:id="1" w:name="_GoBack"/>
      <w:bookmarkEnd w:id="1"/>
    </w:p>
    <w:p>
      <w:pPr>
        <w:rPr>
          <w:rFonts w:hint="eastAsia" w:hAnsi="宋体" w:cs="宋体"/>
          <w:iCs/>
          <w:highlight w:val="none"/>
        </w:rPr>
      </w:pPr>
    </w:p>
    <w:p>
      <w:pPr>
        <w:rPr>
          <w:rFonts w:hint="eastAsia" w:ascii="宋体" w:hAnsi="宋体" w:cs="仿宋"/>
          <w:b/>
          <w:bCs/>
          <w:sz w:val="28"/>
          <w:szCs w:val="28"/>
          <w:highlight w:val="none"/>
        </w:rPr>
      </w:pPr>
      <w:r>
        <w:rPr>
          <w:rFonts w:hint="eastAsia" w:ascii="宋体" w:hAnsi="宋体" w:cs="仿宋"/>
          <w:b/>
          <w:bCs/>
          <w:sz w:val="28"/>
          <w:szCs w:val="28"/>
          <w:highlight w:val="none"/>
        </w:rPr>
        <w:t>第三包 项目监理</w:t>
      </w:r>
    </w:p>
    <w:p>
      <w:pPr>
        <w:spacing w:line="360" w:lineRule="auto"/>
        <w:contextualSpacing/>
        <w:outlineLvl w:val="0"/>
        <w:rPr>
          <w:rFonts w:ascii="Times New Roman" w:hAnsi="Times New Roman"/>
          <w:b/>
          <w:sz w:val="24"/>
          <w:highlight w:val="none"/>
        </w:rPr>
      </w:pPr>
      <w:r>
        <w:rPr>
          <w:rFonts w:hint="eastAsia" w:ascii="Times New Roman" w:hAnsi="Times New Roman"/>
          <w:b/>
          <w:sz w:val="24"/>
          <w:highlight w:val="none"/>
        </w:rPr>
        <w:t>一、</w:t>
      </w:r>
      <w:r>
        <w:rPr>
          <w:rFonts w:ascii="Times New Roman" w:hAnsi="Times New Roman"/>
          <w:b/>
          <w:sz w:val="24"/>
          <w:highlight w:val="none"/>
        </w:rPr>
        <w:t>采购标的</w:t>
      </w:r>
    </w:p>
    <w:p>
      <w:pPr>
        <w:spacing w:line="360" w:lineRule="auto"/>
        <w:ind w:firstLine="480" w:firstLineChars="200"/>
        <w:rPr>
          <w:rFonts w:hint="eastAsia" w:ascii="宋体" w:hAnsi="宋体" w:cs="仿宋"/>
          <w:sz w:val="24"/>
          <w:highlight w:val="none"/>
        </w:rPr>
      </w:pPr>
      <w:r>
        <w:rPr>
          <w:rFonts w:hint="eastAsia" w:ascii="宋体" w:hAnsi="宋体" w:cs="仿宋"/>
          <w:sz w:val="24"/>
          <w:highlight w:val="none"/>
        </w:rPr>
        <w:t>负责本项目设计、实施和验收等阶段的质量、进度、成本、系统安全、项目文档的管理及组织协调工作；协助采购人审核项目设计、实施、验收等阶段过程中所产生的成果；对项目执行过程当中的变更进行控制，确保项目达到质量计划及合同所规定的质量要求。</w:t>
      </w:r>
    </w:p>
    <w:p>
      <w:pPr>
        <w:ind w:firstLine="480" w:firstLineChars="200"/>
        <w:rPr>
          <w:rFonts w:hint="eastAsia" w:ascii="宋体" w:hAnsi="宋体" w:cs="仿宋"/>
          <w:b/>
          <w:bCs/>
          <w:sz w:val="28"/>
          <w:szCs w:val="28"/>
          <w:highlight w:val="none"/>
        </w:rPr>
      </w:pPr>
      <w:r>
        <w:rPr>
          <w:rFonts w:hint="eastAsia" w:ascii="宋体" w:hAnsi="宋体" w:cs="仿宋"/>
          <w:sz w:val="24"/>
          <w:highlight w:val="none"/>
        </w:rPr>
        <w:t>监理工作中要实行五控制（质量控制、进度控制、投资控制、信息安全控制和知识产权控制）、两管理（合同和信息文档管理）、一协调（组织协调）。</w:t>
      </w:r>
    </w:p>
    <w:p>
      <w:pPr>
        <w:spacing w:line="360" w:lineRule="auto"/>
        <w:contextualSpacing/>
        <w:outlineLvl w:val="0"/>
        <w:rPr>
          <w:rFonts w:ascii="Times New Roman" w:hAnsi="Times New Roman"/>
          <w:b/>
          <w:sz w:val="24"/>
          <w:highlight w:val="none"/>
        </w:rPr>
      </w:pPr>
      <w:r>
        <w:rPr>
          <w:rFonts w:ascii="Times New Roman" w:hAnsi="Times New Roman"/>
          <w:b/>
          <w:sz w:val="24"/>
          <w:highlight w:val="none"/>
        </w:rPr>
        <w:t>二、商务要求</w:t>
      </w:r>
    </w:p>
    <w:p>
      <w:pPr>
        <w:spacing w:line="360" w:lineRule="auto"/>
        <w:rPr>
          <w:rFonts w:ascii="宋体" w:hAnsi="宋体" w:cs="仿宋"/>
          <w:b/>
          <w:bCs/>
          <w:sz w:val="24"/>
          <w:highlight w:val="none"/>
        </w:rPr>
      </w:pPr>
      <w:r>
        <w:rPr>
          <w:rFonts w:hint="eastAsia" w:ascii="宋体" w:hAnsi="宋体" w:cs="仿宋"/>
          <w:b/>
          <w:bCs/>
          <w:sz w:val="24"/>
          <w:highlight w:val="none"/>
        </w:rPr>
        <w:t>1.交付（实施）的时间</w:t>
      </w:r>
      <w:r>
        <w:rPr>
          <w:rFonts w:hint="eastAsia" w:ascii="宋体" w:hAnsi="宋体" w:cs="宋体"/>
          <w:b/>
          <w:bCs/>
          <w:sz w:val="24"/>
          <w:highlight w:val="none"/>
        </w:rPr>
        <w:t>：</w:t>
      </w:r>
      <w:r>
        <w:rPr>
          <w:rFonts w:hint="eastAsia" w:ascii="宋体" w:hAnsi="宋体" w:cs="宋体"/>
          <w:sz w:val="24"/>
          <w:highlight w:val="none"/>
        </w:rPr>
        <w:t>合同生效至项目整体通过最终验收且完成项目文档移交。</w:t>
      </w:r>
    </w:p>
    <w:p>
      <w:pPr>
        <w:spacing w:line="360" w:lineRule="auto"/>
        <w:rPr>
          <w:rFonts w:hint="eastAsia" w:ascii="宋体" w:hAnsi="宋体" w:cs="宋体"/>
          <w:sz w:val="24"/>
          <w:highlight w:val="none"/>
        </w:rPr>
      </w:pPr>
      <w:r>
        <w:rPr>
          <w:rFonts w:hint="eastAsia" w:ascii="宋体" w:hAnsi="宋体" w:cs="仿宋"/>
          <w:b/>
          <w:bCs/>
          <w:sz w:val="24"/>
          <w:highlight w:val="none"/>
        </w:rPr>
        <w:t>2.交付（实施）的地点：</w:t>
      </w:r>
      <w:r>
        <w:rPr>
          <w:rFonts w:hint="eastAsia" w:ascii="宋体" w:hAnsi="宋体" w:cs="宋体"/>
          <w:sz w:val="24"/>
          <w:highlight w:val="none"/>
        </w:rPr>
        <w:t>北京市民政局</w:t>
      </w:r>
      <w:r>
        <w:rPr>
          <w:rFonts w:hint="eastAsia" w:ascii="宋体" w:hAnsi="宋体" w:cs="仿宋"/>
          <w:sz w:val="24"/>
          <w:highlight w:val="none"/>
        </w:rPr>
        <w:t>、市政务云机房</w:t>
      </w:r>
    </w:p>
    <w:p>
      <w:pPr>
        <w:spacing w:line="360" w:lineRule="auto"/>
        <w:rPr>
          <w:rFonts w:hint="eastAsia" w:ascii="宋体" w:hAnsi="宋体" w:cs="仿宋"/>
          <w:sz w:val="24"/>
          <w:highlight w:val="none"/>
        </w:rPr>
      </w:pPr>
      <w:r>
        <w:rPr>
          <w:rFonts w:hint="eastAsia" w:ascii="宋体" w:hAnsi="宋体" w:cs="仿宋"/>
          <w:b/>
          <w:bCs/>
          <w:sz w:val="24"/>
          <w:highlight w:val="none"/>
        </w:rPr>
        <w:t>3.付款方式：</w:t>
      </w:r>
      <w:r>
        <w:rPr>
          <w:rFonts w:hint="eastAsia" w:ascii="宋体" w:hAnsi="宋体" w:cs="仿宋"/>
          <w:sz w:val="24"/>
          <w:highlight w:val="none"/>
        </w:rPr>
        <w:t>合同生效且收到中标人提供的发票后10个工作日内，采购人向中标人支付合同金额70%，。项目完成并通过最终验收</w:t>
      </w:r>
      <w:r>
        <w:rPr>
          <w:rFonts w:hint="eastAsia" w:ascii="宋体" w:hAnsi="宋体" w:cs="宋体"/>
          <w:sz w:val="24"/>
          <w:highlight w:val="none"/>
        </w:rPr>
        <w:t>、完成项目文档移交</w:t>
      </w:r>
      <w:r>
        <w:rPr>
          <w:rFonts w:hint="eastAsia" w:ascii="宋体" w:hAnsi="宋体" w:cs="仿宋"/>
          <w:sz w:val="24"/>
          <w:highlight w:val="none"/>
        </w:rPr>
        <w:t>且收到中标人提供的发票后10个工作日内，采购人向中标人支付合同剩余金额30%。</w:t>
      </w:r>
    </w:p>
    <w:p>
      <w:pPr>
        <w:spacing w:line="360" w:lineRule="auto"/>
        <w:contextualSpacing/>
        <w:outlineLvl w:val="0"/>
        <w:rPr>
          <w:rFonts w:ascii="Times New Roman" w:hAnsi="Times New Roman"/>
          <w:b/>
          <w:sz w:val="24"/>
          <w:highlight w:val="none"/>
        </w:rPr>
      </w:pPr>
      <w:r>
        <w:rPr>
          <w:rFonts w:ascii="Times New Roman" w:hAnsi="Times New Roman"/>
          <w:b/>
          <w:sz w:val="24"/>
          <w:highlight w:val="none"/>
        </w:rPr>
        <w:t>三、技术要求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项目</w:t>
      </w:r>
      <w:r>
        <w:rPr>
          <w:rFonts w:hint="eastAsia" w:ascii="宋体" w:hAnsi="宋体" w:cs="宋体"/>
          <w:sz w:val="24"/>
          <w:highlight w:val="none"/>
        </w:rPr>
        <w:t>各阶段监理服务要求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本项目监理包括对上述项目的产品采购、系统集成、运行测试、技术服务与培训等各项实施内容监理服务，对</w:t>
      </w:r>
      <w:r>
        <w:rPr>
          <w:rFonts w:hint="eastAsia" w:ascii="宋体" w:hAnsi="宋体" w:cs="宋体"/>
          <w:sz w:val="24"/>
          <w:highlight w:val="none"/>
          <w:lang w:eastAsia="zh-CN"/>
        </w:rPr>
        <w:t>项目</w:t>
      </w:r>
      <w:r>
        <w:rPr>
          <w:rFonts w:hint="eastAsia" w:ascii="宋体" w:hAnsi="宋体" w:cs="宋体"/>
          <w:sz w:val="24"/>
          <w:highlight w:val="none"/>
        </w:rPr>
        <w:t>从合同签订、实施、测试、验收等各阶段进行监理服务。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（1）在本项目合同签订阶段，协助采购人确定项目建设目标；促使所签订的承建合同在技术、经济上合理有效，针对合同签订情况提出监理意见。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在本项目启动阶段，对项目开发计划、质量保证计划、配置管理计划、实施组织计划等进行审核，并提交监理审核意见，检查实施准备工作是否完善。要求软件开发及改造过程进行合理规划，明确各阶段工作任务、成果和责任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（3）在本项目需求阶段，督促完成项目需求调研工作，对调研方案、计划、记录、报告进行审核，并提交监理审核意见；督促完成需求文件的编制，对需求文件进行审核，提交监理审核意见。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（4）在本项目设计阶段，审核项目设计是否合理，是否符合采购人的要求，督促完成项目设计文件的编制，对设计文件进行审核，提交监理审核意见。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在本项目硬件到货阶段，审核项目采购清单，确保产品数量、质量（合格证、报关单）、外观、及产品序列号符合招标要求，审核到货验收报审材料，提交审核意见；对到货验收过程进行全程现场旁站、拍照、存档，并提交到货验收监理专题报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在本项目集成实施阶段，项目的执行应该符合国家法律、法规和标准，满足承建合同的要求，以项目计划为依据，审核集成实施方案，跟进实施方案的执行，执行过程中对发现的问题提出监理意见建议，审核集成实施报告，并提交监理审核意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在本项目实际实施过程中，各方根据需求变更情况以书面提出变更请求，详细说明变更内容（变更方案和变更范围），变更的理由。对变更请求进行分析和评价，包括：功能价值，潜在的副作用，影响范围，变更代价等，并提交变更监理意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在本项目验收阶段，协助完成验收的准备工作，包括各项文档资料准备、会务准备、意见草拟等；审核过程文件的齐套性、逻辑性、签章等；提交监理过程文件；配合采购人完成验收工作的组织；督促完成各项验收遗留问题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（9）本项目移交阶段，协助完成项目文档的组档、移交工作，包括实施文档的移交、竣工文档的移交、项目的整体移交。</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2.监理工作的内容要求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为了保证</w:t>
      </w:r>
      <w:r>
        <w:rPr>
          <w:rFonts w:hint="eastAsia" w:ascii="宋体" w:hAnsi="宋体" w:cs="宋体"/>
          <w:sz w:val="24"/>
          <w:highlight w:val="none"/>
          <w:lang w:eastAsia="zh-CN"/>
        </w:rPr>
        <w:t>项目</w:t>
      </w:r>
      <w:r>
        <w:rPr>
          <w:rFonts w:hint="eastAsia" w:ascii="宋体" w:hAnsi="宋体" w:cs="宋体"/>
          <w:sz w:val="24"/>
          <w:highlight w:val="none"/>
        </w:rPr>
        <w:t>各阶段的质量、进度和投资，在监理工作中要实行五控制（质量控制、进度控制、投资控制、信息安全控制和知识产权控制）、两管理（合同和信息文档管理）、一协调（组织协调）。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2.1质量控制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（1）组织及技术总体方案的质量控制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1）审查和确认总体集成方案，并提交相应审核报告；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2）审查和确认组织实施方案和《项目计划》；</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3）审查和确认测试计划；</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4）审查和确认项目到货及实施进度计划；</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5）确定项目质量控制的关键节点。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（2）系统集成质量控制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1）对采购的软件产品的数量和质量进行检验、测试和验收（须保证安装工作的正常进行）；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2）协助制定系统集成验收方案；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3）对系统软件的安装调试进行验收，监察是否按采购人制定的安装规范进行；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4）确认安装、调试与设计的差异；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5）对安装、调试出现的质量问题进行记录，并责成有关单位解决，解决问题后，进行二次监测；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6）对系统集成进行总体验收。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2.2进度控制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（1）审核到货及实施进度分解计划，确认分解计划可以保证总体计划目标；</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（2）对项目实施进度进行实时跟踪，并要求对进度计划进行动态调整，以确保项目的阶段和总体进度目标的实现；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（3）按时进行设备的验收工作；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（4）当项目目标出现严重偏离时，及时指出，并提出对策建议，同时督促尽快采取措施。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2.3投资控制</w:t>
      </w:r>
    </w:p>
    <w:p>
      <w:pPr>
        <w:numPr>
          <w:ilvl w:val="0"/>
          <w:numId w:val="8"/>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审核合同签订金额与招投标确定金额一致；</w:t>
      </w:r>
    </w:p>
    <w:p>
      <w:pPr>
        <w:numPr>
          <w:ilvl w:val="0"/>
          <w:numId w:val="8"/>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审核各项合同款项支付文件，并出具支付证书。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2.4信息安全控制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（1）信息安全性检查。</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2.5知识产权保护控制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（1）保证正版系统软件的使用；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（2）提供或开发的软件,采购人不受第三方的置疑和起诉。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2.6合同管理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（1）跟踪检查合同的执行情况，确保按时履约；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（2）对合同工期的延误和延期进行审核确认；</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（3）对合同变更、索赔等事宜进行审核确认；</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（4）根据合同约定，审核支付申请，签发付款凭证。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2.7信息管理/文档管理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（1）做好监理例会及会议纪要；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（2）作好监理周报及</w:t>
      </w:r>
      <w:r>
        <w:rPr>
          <w:rFonts w:hint="eastAsia" w:ascii="宋体" w:hAnsi="宋体" w:cs="宋体"/>
          <w:sz w:val="24"/>
          <w:highlight w:val="none"/>
          <w:lang w:eastAsia="zh-CN"/>
        </w:rPr>
        <w:t>项目</w:t>
      </w:r>
      <w:r>
        <w:rPr>
          <w:rFonts w:hint="eastAsia" w:ascii="宋体" w:hAnsi="宋体" w:cs="宋体"/>
          <w:sz w:val="24"/>
          <w:highlight w:val="none"/>
        </w:rPr>
        <w:t>大事记；</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（3）作好项目协调会、技术专题会及会议纪要；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（4）管理好实施期间的各类技术文档；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（5）整理记录归档来往的文件、合同、协议及会议记录、电话记录等各种文档；</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（6）各项文挡的审查工作；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（7）建立安装调试工作文件，按时提供采购人；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（8）向采购人按时提供安装调试监理工作报告；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（9）建立设备验收工作文件，按时提供采购人；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（10）软件、材料等的验收文档核实；</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（11）项目实施文档的移交；</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（12）项目终验文档的移交告。</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2.8组织协调</w:t>
      </w:r>
    </w:p>
    <w:p>
      <w:pPr>
        <w:numPr>
          <w:ilvl w:val="0"/>
          <w:numId w:val="9"/>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对于整个</w:t>
      </w:r>
      <w:r>
        <w:rPr>
          <w:rFonts w:hint="eastAsia" w:ascii="宋体" w:hAnsi="宋体" w:cs="宋体"/>
          <w:sz w:val="24"/>
          <w:highlight w:val="none"/>
          <w:lang w:eastAsia="zh-CN"/>
        </w:rPr>
        <w:t>项目</w:t>
      </w:r>
      <w:r>
        <w:rPr>
          <w:rFonts w:hint="eastAsia" w:ascii="宋体" w:hAnsi="宋体" w:cs="宋体"/>
          <w:sz w:val="24"/>
          <w:highlight w:val="none"/>
        </w:rPr>
        <w:t>建设过程中，对可能出现的影响</w:t>
      </w:r>
      <w:r>
        <w:rPr>
          <w:rFonts w:hint="eastAsia" w:ascii="宋体" w:hAnsi="宋体" w:cs="宋体"/>
          <w:sz w:val="24"/>
          <w:highlight w:val="none"/>
          <w:lang w:eastAsia="zh-CN"/>
        </w:rPr>
        <w:t>项目</w:t>
      </w:r>
      <w:r>
        <w:rPr>
          <w:rFonts w:hint="eastAsia" w:ascii="宋体" w:hAnsi="宋体" w:cs="宋体"/>
          <w:sz w:val="24"/>
          <w:highlight w:val="none"/>
        </w:rPr>
        <w:t>进度和质量的情况，应及时予以通报并召开相关会议,进行组织协调。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3.监理方案设计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根据项目管理的基本要求，设计好项目工作机制。规定三方的工作模式，并就如何保证细节要求，提出工作流程和方案。</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项目</w:t>
      </w:r>
      <w:r>
        <w:rPr>
          <w:rFonts w:hint="eastAsia" w:ascii="宋体" w:hAnsi="宋体" w:cs="宋体"/>
          <w:sz w:val="24"/>
          <w:highlight w:val="none"/>
        </w:rPr>
        <w:t>监理方案至少应包括：监理工作流程、监理措施、监测方法、保证措施以及选用的监测仪器、设备清单等等。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4.团队人员要求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为保证监理服务质量，中标人应以类似案例成果和相关专业团队为基础，配备完善和稳定的组织机构。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中标人应负责本项目实施的人员配置方案，主要要求如下：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（1）中标人应提供主要项目人员的名单、学历、在本项目中的职责分工；提供所有主要项目人员的个人简历、资质证书复印件，以上资料应加盖中标人公章。</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（2）总监理</w:t>
      </w:r>
      <w:r>
        <w:rPr>
          <w:rFonts w:hint="eastAsia" w:ascii="宋体" w:hAnsi="宋体" w:cs="宋体"/>
          <w:sz w:val="24"/>
          <w:highlight w:val="none"/>
          <w:lang w:eastAsia="zh-CN"/>
        </w:rPr>
        <w:t>项目</w:t>
      </w:r>
      <w:r>
        <w:rPr>
          <w:rFonts w:hint="eastAsia" w:ascii="宋体" w:hAnsi="宋体" w:cs="宋体"/>
          <w:sz w:val="24"/>
          <w:highlight w:val="none"/>
        </w:rPr>
        <w:t>师应具有信息系统监理师资格证书，同时鼓励具有信息系统项目管理师证书、软件评测师证书、软件设计师证书、系统集成项目管理</w:t>
      </w:r>
      <w:r>
        <w:rPr>
          <w:rFonts w:hint="eastAsia" w:ascii="宋体" w:hAnsi="宋体" w:cs="宋体"/>
          <w:sz w:val="24"/>
          <w:highlight w:val="none"/>
          <w:lang w:eastAsia="zh-CN"/>
        </w:rPr>
        <w:t>项目</w:t>
      </w:r>
      <w:r>
        <w:rPr>
          <w:rFonts w:hint="eastAsia" w:ascii="宋体" w:hAnsi="宋体" w:cs="宋体"/>
          <w:sz w:val="24"/>
          <w:highlight w:val="none"/>
        </w:rPr>
        <w:t>师、嵌入式系统设计师、网络</w:t>
      </w:r>
      <w:r>
        <w:rPr>
          <w:rFonts w:hint="eastAsia" w:ascii="宋体" w:hAnsi="宋体" w:cs="宋体"/>
          <w:sz w:val="24"/>
          <w:highlight w:val="none"/>
          <w:lang w:eastAsia="zh-CN"/>
        </w:rPr>
        <w:t>项目</w:t>
      </w:r>
      <w:r>
        <w:rPr>
          <w:rFonts w:hint="eastAsia" w:ascii="宋体" w:hAnsi="宋体" w:cs="宋体"/>
          <w:sz w:val="24"/>
          <w:highlight w:val="none"/>
        </w:rPr>
        <w:t>师、数据库系统</w:t>
      </w:r>
      <w:r>
        <w:rPr>
          <w:rFonts w:hint="eastAsia" w:ascii="宋体" w:hAnsi="宋体" w:cs="宋体"/>
          <w:sz w:val="24"/>
          <w:highlight w:val="none"/>
          <w:lang w:eastAsia="zh-CN"/>
        </w:rPr>
        <w:t>项目</w:t>
      </w:r>
      <w:r>
        <w:rPr>
          <w:rFonts w:hint="eastAsia" w:ascii="宋体" w:hAnsi="宋体" w:cs="宋体"/>
          <w:sz w:val="24"/>
          <w:highlight w:val="none"/>
        </w:rPr>
        <w:t>师证书。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（3）总监理</w:t>
      </w:r>
      <w:r>
        <w:rPr>
          <w:rFonts w:hint="eastAsia" w:ascii="宋体" w:hAnsi="宋体" w:cs="宋体"/>
          <w:sz w:val="24"/>
          <w:highlight w:val="none"/>
          <w:lang w:eastAsia="zh-CN"/>
        </w:rPr>
        <w:t>项目</w:t>
      </w:r>
      <w:r>
        <w:rPr>
          <w:rFonts w:hint="eastAsia" w:ascii="宋体" w:hAnsi="宋体" w:cs="宋体"/>
          <w:sz w:val="24"/>
          <w:highlight w:val="none"/>
        </w:rPr>
        <w:t>师代表应具有信息系统监理师资格证书，同时鼓励具有信息系统项目管理师证书、云安全</w:t>
      </w:r>
      <w:r>
        <w:rPr>
          <w:rFonts w:hint="eastAsia" w:ascii="宋体" w:hAnsi="宋体" w:cs="宋体"/>
          <w:sz w:val="24"/>
          <w:highlight w:val="none"/>
          <w:lang w:eastAsia="zh-CN"/>
        </w:rPr>
        <w:t>项目</w:t>
      </w:r>
      <w:r>
        <w:rPr>
          <w:rFonts w:hint="eastAsia" w:ascii="宋体" w:hAnsi="宋体" w:cs="宋体"/>
          <w:sz w:val="24"/>
          <w:highlight w:val="none"/>
        </w:rPr>
        <w:t>师（CISP-CSE）证书。</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（4）监理</w:t>
      </w:r>
      <w:r>
        <w:rPr>
          <w:rFonts w:hint="eastAsia" w:ascii="宋体" w:hAnsi="宋体" w:cs="宋体"/>
          <w:sz w:val="24"/>
          <w:highlight w:val="none"/>
          <w:lang w:eastAsia="zh-CN"/>
        </w:rPr>
        <w:t>项目</w:t>
      </w:r>
      <w:r>
        <w:rPr>
          <w:rFonts w:hint="eastAsia" w:ascii="宋体" w:hAnsi="宋体" w:cs="宋体"/>
          <w:sz w:val="24"/>
          <w:highlight w:val="none"/>
        </w:rPr>
        <w:t>师应具有信息系统监理师资格证书。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（5）中标人应承诺总监理</w:t>
      </w:r>
      <w:r>
        <w:rPr>
          <w:rFonts w:hint="eastAsia" w:ascii="宋体" w:hAnsi="宋体" w:cs="宋体"/>
          <w:sz w:val="24"/>
          <w:highlight w:val="none"/>
          <w:lang w:eastAsia="zh-CN"/>
        </w:rPr>
        <w:t>项目</w:t>
      </w:r>
      <w:r>
        <w:rPr>
          <w:rFonts w:hint="eastAsia" w:ascii="宋体" w:hAnsi="宋体" w:cs="宋体"/>
          <w:sz w:val="24"/>
          <w:highlight w:val="none"/>
        </w:rPr>
        <w:t>师、主要监理人员固定服务本项目，未经采购人同意，不得随意更换。</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（6）不得与本项目其他中标人有隶属关系和利益上的关系。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（7）不得参与或从事本项目其他中标人的商务活动。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（8）监理人员数量应足够满足本监理的工作任务，人员配备合理，重要项目须保证有24小时跟踪监理。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（9）在监理过程中不得向被监理方介绍指定分包商和中标人。</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5、服务期限</w:t>
      </w:r>
    </w:p>
    <w:p>
      <w:pPr>
        <w:adjustRightInd w:val="0"/>
        <w:spacing w:line="360" w:lineRule="auto"/>
        <w:ind w:firstLine="480" w:firstLineChars="200"/>
        <w:jc w:val="left"/>
        <w:textAlignment w:val="baseline"/>
        <w:rPr>
          <w:rFonts w:hint="eastAsia" w:ascii="宋体" w:hAnsi="宋体" w:cs="宋体"/>
          <w:kern w:val="0"/>
          <w:sz w:val="24"/>
          <w:highlight w:val="none"/>
        </w:rPr>
      </w:pPr>
      <w:r>
        <w:rPr>
          <w:rFonts w:hint="eastAsia" w:ascii="宋体" w:hAnsi="宋体" w:cs="宋体"/>
          <w:kern w:val="0"/>
          <w:sz w:val="24"/>
          <w:highlight w:val="none"/>
        </w:rPr>
        <w:t>合同生效至项目整体通过最终验收且完成项目文档移交。</w:t>
      </w:r>
    </w:p>
    <w:p>
      <w:pPr>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6、安全及保密要求</w:t>
      </w:r>
    </w:p>
    <w:p>
      <w:pPr>
        <w:adjustRightInd w:val="0"/>
        <w:spacing w:line="360" w:lineRule="auto"/>
        <w:ind w:firstLine="480" w:firstLineChars="200"/>
        <w:jc w:val="left"/>
        <w:textAlignment w:val="baseline"/>
        <w:rPr>
          <w:rFonts w:hint="eastAsia" w:ascii="宋体" w:hAnsi="宋体" w:cs="宋体"/>
          <w:sz w:val="24"/>
          <w:highlight w:val="none"/>
        </w:rPr>
      </w:pPr>
      <w:r>
        <w:rPr>
          <w:rFonts w:hint="eastAsia" w:ascii="宋体" w:hAnsi="宋体" w:cs="宋体"/>
          <w:sz w:val="24"/>
          <w:highlight w:val="none"/>
        </w:rPr>
        <w:t>中</w:t>
      </w:r>
      <w:r>
        <w:rPr>
          <w:rFonts w:hint="eastAsia" w:ascii="宋体" w:hAnsi="宋体" w:cs="仿宋_GB2312"/>
          <w:kern w:val="0"/>
          <w:sz w:val="24"/>
          <w:highlight w:val="none"/>
        </w:rPr>
        <w:t>标人须严格遵守采购人的相关信息安全规定，本项目涉及人员须与</w:t>
      </w:r>
      <w:r>
        <w:rPr>
          <w:rFonts w:hint="eastAsia" w:ascii="宋体" w:hAnsi="宋体" w:cs="宋体"/>
          <w:sz w:val="24"/>
          <w:highlight w:val="none"/>
        </w:rPr>
        <w:t>中</w:t>
      </w:r>
      <w:r>
        <w:rPr>
          <w:rFonts w:hint="eastAsia" w:ascii="宋体" w:hAnsi="宋体" w:cs="仿宋_GB2312"/>
          <w:kern w:val="0"/>
          <w:sz w:val="24"/>
          <w:highlight w:val="none"/>
        </w:rPr>
        <w:t>标人签订保密协议，项目中标后本项目服务人员须与我局签订针对本项目的保密协议，</w:t>
      </w:r>
      <w:r>
        <w:rPr>
          <w:rFonts w:hint="eastAsia" w:ascii="宋体" w:hAnsi="宋体" w:cs="宋体"/>
          <w:sz w:val="24"/>
          <w:highlight w:val="none"/>
        </w:rPr>
        <w:t>中</w:t>
      </w:r>
      <w:r>
        <w:rPr>
          <w:rFonts w:hint="eastAsia" w:ascii="宋体" w:hAnsi="宋体" w:cs="仿宋_GB2312"/>
          <w:kern w:val="0"/>
          <w:sz w:val="24"/>
          <w:highlight w:val="none"/>
        </w:rPr>
        <w:t>标人应选派具有良好职业道德的人员参与和从事本项目工作，不得利用系统维护服务时的便利对采购人数据及其他信息擅自修改或透漏，</w:t>
      </w:r>
      <w:r>
        <w:rPr>
          <w:rFonts w:hint="eastAsia" w:ascii="宋体" w:hAnsi="宋体" w:cs="宋体"/>
          <w:sz w:val="24"/>
          <w:highlight w:val="none"/>
        </w:rPr>
        <w:t>中</w:t>
      </w:r>
      <w:r>
        <w:rPr>
          <w:rFonts w:hint="eastAsia" w:ascii="宋体" w:hAnsi="宋体" w:cs="仿宋_GB2312"/>
          <w:kern w:val="0"/>
          <w:sz w:val="24"/>
          <w:highlight w:val="none"/>
        </w:rPr>
        <w:t>标人须承担相关保密责任。</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7.验收标准及交付物</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合同生效至项目主体实施部分完成开发并部署上线后开展初步验收，项目整体通过最终验收且完成项目文档移交视为履约完成。</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监理交付物包括但不限于：监理规划、支付申请、开工令、支付证书、会议纪要、监理工作联系单、监理专题报告、监理周报、监理月报、监理通知单、监理意见、监理工作总结报告等。</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ˎ̥">
    <w:altName w:val="华文楷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Sim Sun+ 2">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514758"/>
    </w:sdtPr>
    <w:sdtContent>
      <w:p>
        <w:pPr>
          <w:pStyle w:val="33"/>
          <w:jc w:val="center"/>
        </w:pPr>
        <w:r>
          <w:fldChar w:fldCharType="begin"/>
        </w:r>
        <w:r>
          <w:instrText xml:space="preserve">PAGE   \* MERGEFORMAT</w:instrText>
        </w:r>
        <w:r>
          <w:fldChar w:fldCharType="separate"/>
        </w:r>
        <w:r>
          <w:rPr>
            <w:lang w:val="zh-CN"/>
          </w:rPr>
          <w:t>1</w:t>
        </w:r>
        <w:r>
          <w:fldChar w:fldCharType="end"/>
        </w:r>
      </w:p>
    </w:sdtContent>
  </w:sdt>
  <w:p>
    <w:pPr>
      <w:pStyle w:val="3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5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5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224"/>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5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5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1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4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5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67"/>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1E232728"/>
    <w:multiLevelType w:val="singleLevel"/>
    <w:tmpl w:val="1E232728"/>
    <w:lvl w:ilvl="0" w:tentative="0">
      <w:start w:val="1"/>
      <w:numFmt w:val="decimal"/>
      <w:suff w:val="nothing"/>
      <w:lvlText w:val="（%1）"/>
      <w:lvlJc w:val="left"/>
    </w:lvl>
  </w:abstractNum>
  <w:abstractNum w:abstractNumId="8">
    <w:nsid w:val="25A918FB"/>
    <w:multiLevelType w:val="singleLevel"/>
    <w:tmpl w:val="25A918FB"/>
    <w:lvl w:ilvl="0" w:tentative="0">
      <w:start w:val="1"/>
      <w:numFmt w:val="decimal"/>
      <w:suff w:val="nothing"/>
      <w:lvlText w:val="（%1）"/>
      <w:lvlJc w:val="left"/>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415C2"/>
    <w:rsid w:val="001D6FE2"/>
    <w:rsid w:val="001F117D"/>
    <w:rsid w:val="002E329E"/>
    <w:rsid w:val="003009B4"/>
    <w:rsid w:val="003212FB"/>
    <w:rsid w:val="00324BD9"/>
    <w:rsid w:val="00334048"/>
    <w:rsid w:val="00351252"/>
    <w:rsid w:val="003A3CB0"/>
    <w:rsid w:val="00512599"/>
    <w:rsid w:val="005421F7"/>
    <w:rsid w:val="00575B2C"/>
    <w:rsid w:val="005B4E82"/>
    <w:rsid w:val="005E743E"/>
    <w:rsid w:val="00603467"/>
    <w:rsid w:val="0063489B"/>
    <w:rsid w:val="00683975"/>
    <w:rsid w:val="006A7765"/>
    <w:rsid w:val="006B5F5E"/>
    <w:rsid w:val="006D4ACE"/>
    <w:rsid w:val="00755D7B"/>
    <w:rsid w:val="00762FB0"/>
    <w:rsid w:val="00787B64"/>
    <w:rsid w:val="00795E42"/>
    <w:rsid w:val="007971D2"/>
    <w:rsid w:val="00834FD7"/>
    <w:rsid w:val="00846841"/>
    <w:rsid w:val="00864014"/>
    <w:rsid w:val="00865AD3"/>
    <w:rsid w:val="008B0C6C"/>
    <w:rsid w:val="008B1476"/>
    <w:rsid w:val="008F1811"/>
    <w:rsid w:val="008F568F"/>
    <w:rsid w:val="00907CCF"/>
    <w:rsid w:val="00961719"/>
    <w:rsid w:val="0099669F"/>
    <w:rsid w:val="009B3175"/>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1EA59E4"/>
    <w:rsid w:val="05926890"/>
    <w:rsid w:val="0FE61D4E"/>
    <w:rsid w:val="151C29F3"/>
    <w:rsid w:val="1CEE5DFA"/>
    <w:rsid w:val="29D20428"/>
    <w:rsid w:val="303E79B9"/>
    <w:rsid w:val="348728B2"/>
    <w:rsid w:val="37AC2D77"/>
    <w:rsid w:val="39184CEB"/>
    <w:rsid w:val="41913B31"/>
    <w:rsid w:val="44EC1D67"/>
    <w:rsid w:val="45964E2C"/>
    <w:rsid w:val="499646CD"/>
    <w:rsid w:val="4C7B1D33"/>
    <w:rsid w:val="4D30738C"/>
    <w:rsid w:val="52510A99"/>
    <w:rsid w:val="552C161E"/>
    <w:rsid w:val="555F5B42"/>
    <w:rsid w:val="5C1073B0"/>
    <w:rsid w:val="5DC35C7F"/>
    <w:rsid w:val="5E771888"/>
    <w:rsid w:val="60C131F4"/>
    <w:rsid w:val="62C958C2"/>
    <w:rsid w:val="6D390B35"/>
    <w:rsid w:val="772551EE"/>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10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link w:val="10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78"/>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7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8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6">
    <w:name w:val="Default Paragraph Font"/>
    <w:semiHidden/>
    <w:unhideWhenUsed/>
    <w:qFormat/>
    <w:uiPriority w:val="1"/>
  </w:style>
  <w:style w:type="table" w:default="1" w:styleId="53">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11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index 8"/>
    <w:basedOn w:val="1"/>
    <w:next w:val="1"/>
    <w:qFormat/>
    <w:uiPriority w:val="0"/>
    <w:pPr>
      <w:ind w:left="1400" w:leftChars="14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84"/>
    <w:qFormat/>
    <w:uiPriority w:val="0"/>
    <w:pPr>
      <w:shd w:val="clear" w:color="auto" w:fill="000080"/>
    </w:pPr>
  </w:style>
  <w:style w:type="paragraph" w:styleId="16">
    <w:name w:val="annotation text"/>
    <w:basedOn w:val="1"/>
    <w:link w:val="116"/>
    <w:qFormat/>
    <w:uiPriority w:val="99"/>
    <w:pPr>
      <w:jc w:val="left"/>
    </w:pPr>
  </w:style>
  <w:style w:type="paragraph" w:styleId="17">
    <w:name w:val="index 6"/>
    <w:basedOn w:val="1"/>
    <w:next w:val="1"/>
    <w:unhideWhenUsed/>
    <w:qFormat/>
    <w:uiPriority w:val="0"/>
    <w:pPr>
      <w:ind w:left="1000" w:leftChars="1000"/>
    </w:pPr>
    <w:rPr>
      <w:szCs w:val="20"/>
    </w:rPr>
  </w:style>
  <w:style w:type="paragraph" w:styleId="18">
    <w:name w:val="Salutation"/>
    <w:basedOn w:val="1"/>
    <w:next w:val="1"/>
    <w:link w:val="291"/>
    <w:qFormat/>
    <w:uiPriority w:val="0"/>
  </w:style>
  <w:style w:type="paragraph" w:styleId="19">
    <w:name w:val="Body Text 3"/>
    <w:basedOn w:val="1"/>
    <w:link w:val="86"/>
    <w:qFormat/>
    <w:uiPriority w:val="0"/>
    <w:pPr>
      <w:spacing w:after="120"/>
    </w:pPr>
    <w:rPr>
      <w:sz w:val="16"/>
      <w:szCs w:val="16"/>
    </w:rPr>
  </w:style>
  <w:style w:type="paragraph" w:styleId="20">
    <w:name w:val="List Bullet 3"/>
    <w:basedOn w:val="1"/>
    <w:unhideWhenUsed/>
    <w:qFormat/>
    <w:uiPriority w:val="0"/>
    <w:pPr>
      <w:widowControl/>
      <w:tabs>
        <w:tab w:val="left" w:pos="435"/>
      </w:tabs>
      <w:spacing w:after="120" w:line="360" w:lineRule="auto"/>
      <w:ind w:left="435" w:hanging="454"/>
      <w:jc w:val="left"/>
    </w:pPr>
    <w:rPr>
      <w:rFonts w:cs="Arial"/>
      <w:kern w:val="0"/>
      <w:sz w:val="20"/>
      <w:szCs w:val="20"/>
    </w:rPr>
  </w:style>
  <w:style w:type="paragraph" w:styleId="21">
    <w:name w:val="Body Text"/>
    <w:basedOn w:val="1"/>
    <w:next w:val="22"/>
    <w:link w:val="142"/>
    <w:qFormat/>
    <w:uiPriority w:val="0"/>
    <w:pPr>
      <w:tabs>
        <w:tab w:val="left" w:pos="567"/>
      </w:tabs>
      <w:spacing w:before="120" w:line="22" w:lineRule="atLeast"/>
    </w:pPr>
    <w:rPr>
      <w:rFonts w:ascii="宋体" w:hAnsi="宋体"/>
      <w:sz w:val="24"/>
    </w:rPr>
  </w:style>
  <w:style w:type="paragraph" w:customStyle="1" w:styleId="22">
    <w:name w:val="目录 11"/>
    <w:next w:val="1"/>
    <w:qFormat/>
    <w:uiPriority w:val="0"/>
    <w:pPr>
      <w:wordWrap w:val="0"/>
      <w:jc w:val="both"/>
    </w:pPr>
    <w:rPr>
      <w:rFonts w:ascii="Calibri" w:hAnsi="Calibri" w:eastAsia="宋体" w:cs="Calibri"/>
      <w:sz w:val="21"/>
      <w:szCs w:val="22"/>
      <w:lang w:val="en-US" w:eastAsia="zh-CN" w:bidi="ar-SA"/>
    </w:rPr>
  </w:style>
  <w:style w:type="paragraph" w:styleId="23">
    <w:name w:val="Body Text Indent"/>
    <w:basedOn w:val="1"/>
    <w:link w:val="144"/>
    <w:qFormat/>
    <w:uiPriority w:val="0"/>
    <w:pPr>
      <w:spacing w:line="360" w:lineRule="auto"/>
      <w:ind w:firstLine="570"/>
    </w:pPr>
    <w:rPr>
      <w:sz w:val="24"/>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widowControl/>
      <w:ind w:left="480" w:right="-341" w:firstLine="513"/>
    </w:pPr>
    <w:rPr>
      <w:kern w:val="0"/>
      <w:sz w:val="24"/>
      <w:szCs w:val="20"/>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next w:val="1"/>
    <w:link w:val="111"/>
    <w:qFormat/>
    <w:uiPriority w:val="0"/>
    <w:rPr>
      <w:rFonts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88"/>
    <w:qFormat/>
    <w:uiPriority w:val="0"/>
    <w:pPr>
      <w:ind w:left="100" w:leftChars="2500"/>
    </w:pPr>
    <w:rPr>
      <w:rFonts w:ascii="仿宋_GB2312" w:hAnsi="宋体" w:eastAsia="仿宋_GB2312"/>
      <w:color w:val="000000"/>
      <w:sz w:val="24"/>
    </w:rPr>
  </w:style>
  <w:style w:type="paragraph" w:styleId="31">
    <w:name w:val="Body Text Indent 2"/>
    <w:basedOn w:val="1"/>
    <w:link w:val="89"/>
    <w:qFormat/>
    <w:uiPriority w:val="0"/>
    <w:pPr>
      <w:ind w:firstLine="480" w:firstLineChars="200"/>
    </w:pPr>
    <w:rPr>
      <w:rFonts w:ascii="仿宋_GB2312" w:eastAsia="仿宋_GB2312"/>
      <w:sz w:val="24"/>
    </w:rPr>
  </w:style>
  <w:style w:type="paragraph" w:styleId="32">
    <w:name w:val="Balloon Text"/>
    <w:basedOn w:val="1"/>
    <w:link w:val="90"/>
    <w:qFormat/>
    <w:uiPriority w:val="0"/>
    <w:rPr>
      <w:sz w:val="18"/>
      <w:szCs w:val="18"/>
    </w:rPr>
  </w:style>
  <w:style w:type="paragraph" w:styleId="33">
    <w:name w:val="footer"/>
    <w:basedOn w:val="1"/>
    <w:link w:val="9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envelope return"/>
    <w:basedOn w:val="1"/>
    <w:unhideWhenUsed/>
    <w:qFormat/>
    <w:uiPriority w:val="99"/>
    <w:rPr>
      <w:rFonts w:ascii="Arial" w:hAnsi="Arial" w:cs="Arial"/>
      <w:kern w:val="1"/>
    </w:rPr>
  </w:style>
  <w:style w:type="paragraph" w:styleId="35">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link w:val="342"/>
    <w:qFormat/>
    <w:uiPriority w:val="39"/>
    <w:pPr>
      <w:tabs>
        <w:tab w:val="left" w:pos="1050"/>
        <w:tab w:val="right" w:leader="dot" w:pos="8937"/>
      </w:tabs>
      <w:spacing w:line="300" w:lineRule="auto"/>
    </w:pPr>
    <w:rPr>
      <w:rFonts w:ascii="宋体" w:hAnsi="宋体"/>
      <w:b/>
      <w:sz w:val="24"/>
    </w:rPr>
  </w:style>
  <w:style w:type="paragraph" w:styleId="37">
    <w:name w:val="toc 4"/>
    <w:basedOn w:val="1"/>
    <w:next w:val="1"/>
    <w:qFormat/>
    <w:uiPriority w:val="0"/>
    <w:pPr>
      <w:ind w:left="1260" w:leftChars="600"/>
    </w:pPr>
  </w:style>
  <w:style w:type="paragraph" w:styleId="38">
    <w:name w:val="Subtitle"/>
    <w:basedOn w:val="1"/>
    <w:next w:val="1"/>
    <w:link w:val="302"/>
    <w:qFormat/>
    <w:uiPriority w:val="0"/>
    <w:pPr>
      <w:spacing w:before="240" w:after="60" w:line="312" w:lineRule="auto"/>
      <w:jc w:val="center"/>
      <w:outlineLvl w:val="1"/>
    </w:pPr>
    <w:rPr>
      <w:rFonts w:ascii="Calibri Light" w:hAnsi="Calibri Light" w:cs="黑体"/>
      <w:b/>
      <w:bCs/>
      <w:kern w:val="28"/>
      <w:sz w:val="32"/>
      <w:szCs w:val="32"/>
    </w:rPr>
  </w:style>
  <w:style w:type="paragraph" w:styleId="39">
    <w:name w:val="List"/>
    <w:basedOn w:val="1"/>
    <w:unhideWhenUsed/>
    <w:qFormat/>
    <w:uiPriority w:val="0"/>
    <w:pPr>
      <w:adjustRightInd w:val="0"/>
      <w:spacing w:line="360" w:lineRule="atLeast"/>
      <w:ind w:left="420" w:hanging="420"/>
      <w:jc w:val="left"/>
    </w:pPr>
    <w:rPr>
      <w:rFonts w:ascii="宋体"/>
      <w:kern w:val="0"/>
      <w:sz w:val="24"/>
      <w:szCs w:val="20"/>
    </w:rPr>
  </w:style>
  <w:style w:type="paragraph" w:styleId="40">
    <w:name w:val="footnote text"/>
    <w:basedOn w:val="1"/>
    <w:unhideWhenUsed/>
    <w:qFormat/>
    <w:uiPriority w:val="99"/>
    <w:pPr>
      <w:snapToGrid w:val="0"/>
      <w:jc w:val="left"/>
    </w:pPr>
    <w:rPr>
      <w:sz w:val="18"/>
    </w:rPr>
  </w:style>
  <w:style w:type="paragraph" w:styleId="41">
    <w:name w:val="toc 6"/>
    <w:basedOn w:val="1"/>
    <w:next w:val="1"/>
    <w:qFormat/>
    <w:uiPriority w:val="0"/>
    <w:pPr>
      <w:ind w:left="2100" w:leftChars="1000"/>
    </w:pPr>
  </w:style>
  <w:style w:type="paragraph" w:styleId="42">
    <w:name w:val="Body Text Indent 3"/>
    <w:basedOn w:val="1"/>
    <w:link w:val="9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3">
    <w:name w:val="toc 2"/>
    <w:basedOn w:val="1"/>
    <w:next w:val="1"/>
    <w:qFormat/>
    <w:uiPriority w:val="39"/>
    <w:pPr>
      <w:tabs>
        <w:tab w:val="right" w:leader="dot" w:pos="8937"/>
      </w:tabs>
      <w:spacing w:line="312" w:lineRule="auto"/>
      <w:ind w:left="420" w:leftChars="200"/>
    </w:pPr>
  </w:style>
  <w:style w:type="paragraph" w:styleId="44">
    <w:name w:val="toc 9"/>
    <w:basedOn w:val="1"/>
    <w:next w:val="1"/>
    <w:qFormat/>
    <w:uiPriority w:val="0"/>
    <w:pPr>
      <w:ind w:left="3360" w:leftChars="1600"/>
    </w:pPr>
  </w:style>
  <w:style w:type="paragraph" w:styleId="45">
    <w:name w:val="Body Text 2"/>
    <w:basedOn w:val="1"/>
    <w:link w:val="328"/>
    <w:unhideWhenUsed/>
    <w:qFormat/>
    <w:uiPriority w:val="0"/>
    <w:pPr>
      <w:spacing w:line="300" w:lineRule="auto"/>
    </w:pPr>
    <w:rPr>
      <w:rFonts w:ascii="幼圆" w:hAnsi="Calibri" w:eastAsia="幼圆"/>
      <w:sz w:val="24"/>
    </w:rPr>
  </w:style>
  <w:style w:type="paragraph" w:styleId="4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rPr>
      <w:szCs w:val="20"/>
    </w:rPr>
  </w:style>
  <w:style w:type="paragraph" w:styleId="49">
    <w:name w:val="Title"/>
    <w:basedOn w:val="1"/>
    <w:link w:val="95"/>
    <w:qFormat/>
    <w:uiPriority w:val="0"/>
    <w:pPr>
      <w:jc w:val="center"/>
      <w:outlineLvl w:val="0"/>
    </w:pPr>
    <w:rPr>
      <w:b/>
      <w:sz w:val="32"/>
      <w:szCs w:val="20"/>
    </w:rPr>
  </w:style>
  <w:style w:type="paragraph" w:styleId="50">
    <w:name w:val="annotation subject"/>
    <w:basedOn w:val="16"/>
    <w:next w:val="16"/>
    <w:link w:val="96"/>
    <w:qFormat/>
    <w:uiPriority w:val="0"/>
    <w:rPr>
      <w:b/>
      <w:bCs/>
    </w:rPr>
  </w:style>
  <w:style w:type="paragraph" w:styleId="51">
    <w:name w:val="Body Text First Indent"/>
    <w:basedOn w:val="21"/>
    <w:link w:val="280"/>
    <w:qFormat/>
    <w:uiPriority w:val="99"/>
    <w:pPr>
      <w:tabs>
        <w:tab w:val="clear" w:pos="567"/>
      </w:tabs>
      <w:spacing w:before="0" w:after="120" w:line="240" w:lineRule="auto"/>
      <w:ind w:firstLine="420" w:firstLineChars="100"/>
    </w:pPr>
    <w:rPr>
      <w:rFonts w:ascii="Times New Roman" w:hAnsi="Times New Roman"/>
      <w:sz w:val="21"/>
    </w:rPr>
  </w:style>
  <w:style w:type="paragraph" w:styleId="52">
    <w:name w:val="Body Text First Indent 2"/>
    <w:basedOn w:val="23"/>
    <w:link w:val="131"/>
    <w:qFormat/>
    <w:uiPriority w:val="0"/>
    <w:pPr>
      <w:spacing w:after="120" w:line="480" w:lineRule="exact"/>
      <w:ind w:left="420" w:leftChars="200" w:firstLine="420" w:firstLineChars="200"/>
    </w:pPr>
    <w:rPr>
      <w:szCs w:val="20"/>
    </w:rPr>
  </w:style>
  <w:style w:type="table" w:styleId="54">
    <w:name w:val="Table Grid"/>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5">
    <w:name w:val="Medium Grid 1 Accent 2"/>
    <w:basedOn w:val="5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qFormat/>
    <w:uiPriority w:val="0"/>
    <w:rPr>
      <w:i/>
      <w:iCs/>
    </w:rPr>
  </w:style>
  <w:style w:type="character" w:styleId="64">
    <w:name w:val="footnote reference"/>
    <w:basedOn w:val="56"/>
    <w:unhideWhenUsed/>
    <w:qFormat/>
    <w:uiPriority w:val="99"/>
    <w:rPr>
      <w:vertAlign w:val="superscript"/>
    </w:rPr>
  </w:style>
  <w:style w:type="paragraph" w:customStyle="1" w:styleId="65">
    <w:name w:val="_Style 6"/>
    <w:basedOn w:val="1"/>
    <w:qFormat/>
    <w:uiPriority w:val="0"/>
    <w:pPr>
      <w:ind w:firstLine="420" w:firstLineChars="200"/>
    </w:pPr>
    <w:rPr>
      <w:rFonts w:ascii="Calibri" w:hAnsi="Calibri"/>
      <w:szCs w:val="22"/>
    </w:rPr>
  </w:style>
  <w:style w:type="paragraph" w:styleId="66">
    <w:name w:val="List Paragraph"/>
    <w:basedOn w:val="1"/>
    <w:link w:val="124"/>
    <w:qFormat/>
    <w:uiPriority w:val="34"/>
    <w:pPr>
      <w:ind w:firstLine="420" w:firstLineChars="200"/>
    </w:pPr>
    <w:rPr>
      <w:rFonts w:ascii="Calibri" w:hAnsi="Calibri"/>
      <w:szCs w:val="22"/>
    </w:rPr>
  </w:style>
  <w:style w:type="paragraph" w:customStyle="1" w:styleId="6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8">
    <w:name w:val="font71"/>
    <w:basedOn w:val="56"/>
    <w:qFormat/>
    <w:uiPriority w:val="0"/>
    <w:rPr>
      <w:rFonts w:hint="default" w:ascii="Arial" w:hAnsi="Arial" w:cs="Arial"/>
      <w:b/>
      <w:color w:val="000000"/>
      <w:sz w:val="40"/>
      <w:szCs w:val="40"/>
      <w:u w:val="none"/>
    </w:rPr>
  </w:style>
  <w:style w:type="character" w:customStyle="1" w:styleId="69">
    <w:name w:val="font61"/>
    <w:basedOn w:val="56"/>
    <w:qFormat/>
    <w:uiPriority w:val="0"/>
    <w:rPr>
      <w:rFonts w:hint="eastAsia" w:ascii="宋体" w:hAnsi="宋体" w:eastAsia="宋体" w:cs="宋体"/>
      <w:b/>
      <w:color w:val="000000"/>
      <w:sz w:val="40"/>
      <w:szCs w:val="40"/>
      <w:u w:val="none"/>
    </w:rPr>
  </w:style>
  <w:style w:type="character" w:customStyle="1" w:styleId="70">
    <w:name w:val="font91"/>
    <w:basedOn w:val="56"/>
    <w:qFormat/>
    <w:uiPriority w:val="0"/>
    <w:rPr>
      <w:rFonts w:hint="eastAsia" w:ascii="宋体" w:hAnsi="宋体" w:eastAsia="宋体" w:cs="宋体"/>
      <w:color w:val="000000"/>
      <w:sz w:val="20"/>
      <w:szCs w:val="20"/>
      <w:u w:val="none"/>
      <w:vertAlign w:val="superscript"/>
    </w:rPr>
  </w:style>
  <w:style w:type="character" w:customStyle="1" w:styleId="71">
    <w:name w:val="font121"/>
    <w:basedOn w:val="56"/>
    <w:qFormat/>
    <w:uiPriority w:val="0"/>
    <w:rPr>
      <w:rFonts w:hint="eastAsia" w:ascii="宋体" w:hAnsi="宋体" w:eastAsia="宋体" w:cs="宋体"/>
      <w:color w:val="FF0000"/>
      <w:sz w:val="20"/>
      <w:szCs w:val="20"/>
      <w:u w:val="none"/>
    </w:rPr>
  </w:style>
  <w:style w:type="character" w:customStyle="1" w:styleId="72">
    <w:name w:val="font31"/>
    <w:basedOn w:val="56"/>
    <w:qFormat/>
    <w:uiPriority w:val="0"/>
    <w:rPr>
      <w:rFonts w:hint="eastAsia" w:ascii="宋体" w:hAnsi="宋体" w:eastAsia="宋体" w:cs="宋体"/>
      <w:b/>
      <w:color w:val="000000"/>
      <w:sz w:val="20"/>
      <w:szCs w:val="20"/>
      <w:u w:val="none"/>
    </w:rPr>
  </w:style>
  <w:style w:type="character" w:customStyle="1" w:styleId="73">
    <w:name w:val="font111"/>
    <w:basedOn w:val="56"/>
    <w:qFormat/>
    <w:uiPriority w:val="0"/>
    <w:rPr>
      <w:rFonts w:hint="eastAsia" w:ascii="宋体" w:hAnsi="宋体" w:eastAsia="宋体" w:cs="宋体"/>
      <w:color w:val="000000"/>
      <w:sz w:val="20"/>
      <w:szCs w:val="20"/>
      <w:u w:val="none"/>
      <w:vertAlign w:val="superscript"/>
    </w:rPr>
  </w:style>
  <w:style w:type="character" w:customStyle="1" w:styleId="74">
    <w:name w:val="font01"/>
    <w:basedOn w:val="56"/>
    <w:qFormat/>
    <w:uiPriority w:val="0"/>
    <w:rPr>
      <w:rFonts w:hint="eastAsia" w:ascii="宋体" w:hAnsi="宋体" w:eastAsia="宋体" w:cs="宋体"/>
      <w:color w:val="000000"/>
      <w:sz w:val="24"/>
      <w:szCs w:val="24"/>
      <w:u w:val="none"/>
    </w:rPr>
  </w:style>
  <w:style w:type="character" w:customStyle="1" w:styleId="75">
    <w:name w:val="font101"/>
    <w:basedOn w:val="56"/>
    <w:qFormat/>
    <w:uiPriority w:val="0"/>
    <w:rPr>
      <w:rFonts w:hint="eastAsia" w:ascii="宋体" w:hAnsi="宋体" w:eastAsia="宋体" w:cs="宋体"/>
      <w:color w:val="000000"/>
      <w:sz w:val="24"/>
      <w:szCs w:val="24"/>
      <w:u w:val="none"/>
      <w:vertAlign w:val="superscript"/>
    </w:rPr>
  </w:style>
  <w:style w:type="character" w:customStyle="1" w:styleId="76">
    <w:name w:val="font11"/>
    <w:qFormat/>
    <w:uiPriority w:val="0"/>
    <w:rPr>
      <w:rFonts w:hint="eastAsia" w:ascii="宋体" w:hAnsi="宋体" w:eastAsia="宋体" w:cs="宋体"/>
      <w:color w:val="000000"/>
      <w:sz w:val="21"/>
      <w:szCs w:val="21"/>
      <w:u w:val="none"/>
    </w:rPr>
  </w:style>
  <w:style w:type="character" w:customStyle="1" w:styleId="77">
    <w:name w:val="标题 1 字符"/>
    <w:basedOn w:val="56"/>
    <w:link w:val="3"/>
    <w:qFormat/>
    <w:uiPriority w:val="0"/>
    <w:rPr>
      <w:rFonts w:ascii="宋体" w:hAnsi="Times New Roman"/>
      <w:b/>
      <w:kern w:val="44"/>
      <w:sz w:val="32"/>
    </w:rPr>
  </w:style>
  <w:style w:type="character" w:customStyle="1" w:styleId="78">
    <w:name w:val="标题 4 字符"/>
    <w:basedOn w:val="56"/>
    <w:link w:val="6"/>
    <w:qFormat/>
    <w:uiPriority w:val="0"/>
    <w:rPr>
      <w:rFonts w:ascii="Times New Roman" w:hAnsi="Times New Roman"/>
      <w:sz w:val="24"/>
    </w:rPr>
  </w:style>
  <w:style w:type="character" w:customStyle="1" w:styleId="79">
    <w:name w:val="标题 5 字符"/>
    <w:basedOn w:val="56"/>
    <w:link w:val="7"/>
    <w:qFormat/>
    <w:uiPriority w:val="9"/>
    <w:rPr>
      <w:rFonts w:ascii="Times New Roman" w:hAnsi="Times New Roman"/>
      <w:b/>
      <w:sz w:val="28"/>
    </w:rPr>
  </w:style>
  <w:style w:type="character" w:customStyle="1" w:styleId="80">
    <w:name w:val="标题 6 字符"/>
    <w:basedOn w:val="56"/>
    <w:link w:val="8"/>
    <w:qFormat/>
    <w:uiPriority w:val="9"/>
    <w:rPr>
      <w:rFonts w:ascii="Arial" w:hAnsi="Arial" w:eastAsia="黑体"/>
      <w:b/>
      <w:sz w:val="24"/>
    </w:rPr>
  </w:style>
  <w:style w:type="character" w:customStyle="1" w:styleId="81">
    <w:name w:val="标题 7 字符"/>
    <w:basedOn w:val="56"/>
    <w:link w:val="9"/>
    <w:qFormat/>
    <w:uiPriority w:val="9"/>
    <w:rPr>
      <w:rFonts w:ascii="Times New Roman" w:hAnsi="Times New Roman"/>
      <w:b/>
      <w:sz w:val="24"/>
    </w:rPr>
  </w:style>
  <w:style w:type="character" w:customStyle="1" w:styleId="82">
    <w:name w:val="标题 8 字符"/>
    <w:basedOn w:val="56"/>
    <w:link w:val="10"/>
    <w:qFormat/>
    <w:uiPriority w:val="0"/>
    <w:rPr>
      <w:rFonts w:ascii="Arial" w:hAnsi="Arial" w:eastAsia="黑体"/>
      <w:sz w:val="24"/>
    </w:rPr>
  </w:style>
  <w:style w:type="character" w:customStyle="1" w:styleId="83">
    <w:name w:val="标题 9 字符"/>
    <w:basedOn w:val="56"/>
    <w:link w:val="11"/>
    <w:qFormat/>
    <w:uiPriority w:val="0"/>
    <w:rPr>
      <w:rFonts w:ascii="Arial" w:hAnsi="Arial" w:eastAsia="黑体"/>
      <w:sz w:val="21"/>
    </w:rPr>
  </w:style>
  <w:style w:type="character" w:customStyle="1" w:styleId="84">
    <w:name w:val="文档结构图 字符"/>
    <w:basedOn w:val="56"/>
    <w:link w:val="15"/>
    <w:qFormat/>
    <w:uiPriority w:val="99"/>
    <w:rPr>
      <w:rFonts w:ascii="Times New Roman" w:hAnsi="Times New Roman"/>
      <w:kern w:val="2"/>
      <w:sz w:val="21"/>
      <w:szCs w:val="24"/>
      <w:shd w:val="clear" w:color="auto" w:fill="000080"/>
    </w:rPr>
  </w:style>
  <w:style w:type="character" w:customStyle="1" w:styleId="85">
    <w:name w:val="批注文字 字符"/>
    <w:basedOn w:val="56"/>
    <w:qFormat/>
    <w:uiPriority w:val="0"/>
    <w:rPr>
      <w:rFonts w:ascii="Times New Roman" w:hAnsi="Times New Roman"/>
      <w:kern w:val="2"/>
      <w:sz w:val="21"/>
      <w:szCs w:val="24"/>
    </w:rPr>
  </w:style>
  <w:style w:type="character" w:customStyle="1" w:styleId="86">
    <w:name w:val="正文文本 3 字符"/>
    <w:basedOn w:val="56"/>
    <w:link w:val="19"/>
    <w:qFormat/>
    <w:uiPriority w:val="0"/>
    <w:rPr>
      <w:rFonts w:ascii="Times New Roman" w:hAnsi="Times New Roman"/>
      <w:kern w:val="2"/>
      <w:sz w:val="16"/>
      <w:szCs w:val="16"/>
    </w:rPr>
  </w:style>
  <w:style w:type="character" w:customStyle="1" w:styleId="87">
    <w:name w:val="纯文本 字符"/>
    <w:basedOn w:val="56"/>
    <w:qFormat/>
    <w:uiPriority w:val="99"/>
    <w:rPr>
      <w:rFonts w:hAnsi="Courier New" w:cs="Courier New" w:asciiTheme="minorEastAsia" w:eastAsiaTheme="minorEastAsia"/>
      <w:kern w:val="2"/>
      <w:sz w:val="21"/>
      <w:szCs w:val="24"/>
    </w:rPr>
  </w:style>
  <w:style w:type="character" w:customStyle="1" w:styleId="88">
    <w:name w:val="日期 字符"/>
    <w:basedOn w:val="56"/>
    <w:link w:val="30"/>
    <w:qFormat/>
    <w:uiPriority w:val="99"/>
    <w:rPr>
      <w:rFonts w:ascii="仿宋_GB2312" w:hAnsi="宋体" w:eastAsia="仿宋_GB2312"/>
      <w:color w:val="000000"/>
      <w:kern w:val="2"/>
      <w:sz w:val="24"/>
      <w:szCs w:val="24"/>
    </w:rPr>
  </w:style>
  <w:style w:type="character" w:customStyle="1" w:styleId="89">
    <w:name w:val="正文文本缩进 2 字符"/>
    <w:basedOn w:val="56"/>
    <w:link w:val="31"/>
    <w:qFormat/>
    <w:uiPriority w:val="99"/>
    <w:rPr>
      <w:rFonts w:ascii="仿宋_GB2312" w:hAnsi="Times New Roman" w:eastAsia="仿宋_GB2312"/>
      <w:kern w:val="2"/>
      <w:sz w:val="24"/>
      <w:szCs w:val="24"/>
    </w:rPr>
  </w:style>
  <w:style w:type="character" w:customStyle="1" w:styleId="90">
    <w:name w:val="批注框文本 字符"/>
    <w:basedOn w:val="56"/>
    <w:link w:val="32"/>
    <w:qFormat/>
    <w:uiPriority w:val="99"/>
    <w:rPr>
      <w:rFonts w:ascii="Times New Roman" w:hAnsi="Times New Roman"/>
      <w:kern w:val="2"/>
      <w:sz w:val="18"/>
      <w:szCs w:val="18"/>
    </w:rPr>
  </w:style>
  <w:style w:type="character" w:customStyle="1" w:styleId="91">
    <w:name w:val="页脚 字符"/>
    <w:basedOn w:val="56"/>
    <w:link w:val="33"/>
    <w:qFormat/>
    <w:uiPriority w:val="99"/>
    <w:rPr>
      <w:rFonts w:ascii="宋体" w:hAnsi="Times New Roman"/>
      <w:sz w:val="18"/>
    </w:rPr>
  </w:style>
  <w:style w:type="character" w:customStyle="1" w:styleId="92">
    <w:name w:val="页眉 字符"/>
    <w:basedOn w:val="56"/>
    <w:link w:val="35"/>
    <w:qFormat/>
    <w:uiPriority w:val="99"/>
    <w:rPr>
      <w:rFonts w:ascii="Times New Roman" w:hAnsi="Times New Roman"/>
      <w:kern w:val="2"/>
      <w:sz w:val="18"/>
      <w:szCs w:val="18"/>
    </w:rPr>
  </w:style>
  <w:style w:type="character" w:customStyle="1" w:styleId="93">
    <w:name w:val="正文文本缩进 3 字符"/>
    <w:basedOn w:val="56"/>
    <w:link w:val="42"/>
    <w:qFormat/>
    <w:uiPriority w:val="99"/>
    <w:rPr>
      <w:rFonts w:ascii="宋体" w:hAnsi="Times New Roman"/>
      <w:sz w:val="24"/>
    </w:rPr>
  </w:style>
  <w:style w:type="character" w:customStyle="1" w:styleId="94">
    <w:name w:val="HTML 预设格式 字符"/>
    <w:basedOn w:val="56"/>
    <w:link w:val="46"/>
    <w:qFormat/>
    <w:uiPriority w:val="0"/>
    <w:rPr>
      <w:rFonts w:ascii="宋体" w:hAnsi="宋体" w:cs="宋体"/>
      <w:sz w:val="24"/>
      <w:szCs w:val="24"/>
    </w:rPr>
  </w:style>
  <w:style w:type="character" w:customStyle="1" w:styleId="95">
    <w:name w:val="标题 字符"/>
    <w:basedOn w:val="56"/>
    <w:link w:val="49"/>
    <w:qFormat/>
    <w:uiPriority w:val="0"/>
    <w:rPr>
      <w:rFonts w:ascii="Times New Roman" w:hAnsi="Times New Roman"/>
      <w:b/>
      <w:kern w:val="2"/>
      <w:sz w:val="32"/>
    </w:rPr>
  </w:style>
  <w:style w:type="character" w:customStyle="1" w:styleId="96">
    <w:name w:val="批注主题 字符"/>
    <w:basedOn w:val="85"/>
    <w:link w:val="50"/>
    <w:qFormat/>
    <w:uiPriority w:val="99"/>
    <w:rPr>
      <w:rFonts w:ascii="Times New Roman" w:hAnsi="Times New Roman"/>
      <w:b/>
      <w:bCs/>
      <w:kern w:val="2"/>
      <w:sz w:val="21"/>
      <w:szCs w:val="24"/>
    </w:rPr>
  </w:style>
  <w:style w:type="character" w:customStyle="1" w:styleId="97">
    <w:name w:val="chanpin拷贝"/>
    <w:qFormat/>
    <w:uiPriority w:val="0"/>
  </w:style>
  <w:style w:type="character" w:customStyle="1" w:styleId="98">
    <w:name w:val="段1 Char"/>
    <w:qFormat/>
    <w:uiPriority w:val="0"/>
    <w:rPr>
      <w:rFonts w:ascii="宋体" w:eastAsia="宋体"/>
      <w:sz w:val="24"/>
      <w:lang w:val="en-US" w:eastAsia="zh-CN" w:bidi="ar-SA"/>
    </w:rPr>
  </w:style>
  <w:style w:type="character" w:customStyle="1" w:styleId="99">
    <w:name w:val="正文格式 Char"/>
    <w:link w:val="100"/>
    <w:qFormat/>
    <w:locked/>
    <w:uiPriority w:val="0"/>
    <w:rPr>
      <w:rFonts w:ascii="宋体" w:hAnsi="宋体"/>
      <w:sz w:val="24"/>
      <w:szCs w:val="24"/>
      <w:lang w:val="en-GB"/>
    </w:rPr>
  </w:style>
  <w:style w:type="paragraph" w:customStyle="1" w:styleId="100">
    <w:name w:val="正文格式"/>
    <w:basedOn w:val="1"/>
    <w:link w:val="99"/>
    <w:qFormat/>
    <w:uiPriority w:val="0"/>
    <w:pPr>
      <w:spacing w:beforeLines="50" w:line="360" w:lineRule="auto"/>
      <w:ind w:firstLine="480" w:firstLineChars="200"/>
    </w:pPr>
    <w:rPr>
      <w:rFonts w:ascii="宋体" w:hAnsi="宋体"/>
      <w:kern w:val="0"/>
      <w:sz w:val="24"/>
      <w:lang w:val="en-GB"/>
    </w:rPr>
  </w:style>
  <w:style w:type="character" w:customStyle="1" w:styleId="101">
    <w:name w:val="正文表格 Char"/>
    <w:link w:val="102"/>
    <w:qFormat/>
    <w:uiPriority w:val="0"/>
    <w:rPr>
      <w:rFonts w:ascii="宋体" w:hAnsi="宋体"/>
      <w:color w:val="000000"/>
      <w:kern w:val="2"/>
      <w:sz w:val="21"/>
      <w:szCs w:val="21"/>
    </w:rPr>
  </w:style>
  <w:style w:type="paragraph" w:customStyle="1" w:styleId="102">
    <w:name w:val="正文表格"/>
    <w:basedOn w:val="1"/>
    <w:link w:val="101"/>
    <w:qFormat/>
    <w:uiPriority w:val="0"/>
    <w:pPr>
      <w:adjustRightInd w:val="0"/>
      <w:snapToGrid w:val="0"/>
      <w:jc w:val="left"/>
    </w:pPr>
    <w:rPr>
      <w:rFonts w:ascii="宋体" w:hAnsi="宋体"/>
      <w:color w:val="000000"/>
      <w:szCs w:val="21"/>
    </w:rPr>
  </w:style>
  <w:style w:type="character" w:customStyle="1" w:styleId="103">
    <w:name w:val="页脚 Char"/>
    <w:qFormat/>
    <w:uiPriority w:val="0"/>
    <w:rPr>
      <w:rFonts w:ascii="宋体" w:eastAsia="宋体"/>
      <w:sz w:val="18"/>
      <w:lang w:val="en-US" w:eastAsia="zh-CN" w:bidi="ar-SA"/>
    </w:rPr>
  </w:style>
  <w:style w:type="character" w:customStyle="1" w:styleId="104">
    <w:name w:val="标题 3 字符"/>
    <w:link w:val="5"/>
    <w:qFormat/>
    <w:uiPriority w:val="0"/>
    <w:rPr>
      <w:rFonts w:ascii="宋体" w:hAnsi="Times New Roman"/>
      <w:b/>
      <w:sz w:val="24"/>
      <w:u w:val="single"/>
    </w:rPr>
  </w:style>
  <w:style w:type="character" w:customStyle="1" w:styleId="105">
    <w:name w:val="标题 2 字符"/>
    <w:link w:val="4"/>
    <w:qFormat/>
    <w:uiPriority w:val="0"/>
    <w:rPr>
      <w:rFonts w:ascii="Arial" w:hAnsi="Arial" w:eastAsia="黑体"/>
      <w:b/>
      <w:sz w:val="30"/>
    </w:rPr>
  </w:style>
  <w:style w:type="character" w:customStyle="1" w:styleId="106">
    <w:name w:val="页眉 Char"/>
    <w:qFormat/>
    <w:uiPriority w:val="0"/>
    <w:rPr>
      <w:rFonts w:eastAsia="宋体"/>
      <w:kern w:val="2"/>
      <w:sz w:val="18"/>
      <w:szCs w:val="18"/>
      <w:lang w:val="en-US" w:eastAsia="zh-CN" w:bidi="ar-SA"/>
    </w:rPr>
  </w:style>
  <w:style w:type="character" w:customStyle="1" w:styleId="107">
    <w:name w:val="注释 Char"/>
    <w:link w:val="108"/>
    <w:qFormat/>
    <w:uiPriority w:val="0"/>
    <w:rPr>
      <w:rFonts w:ascii="宋体" w:hAnsi="宋体"/>
      <w:kern w:val="2"/>
      <w:sz w:val="21"/>
      <w:szCs w:val="21"/>
    </w:rPr>
  </w:style>
  <w:style w:type="paragraph" w:customStyle="1" w:styleId="108">
    <w:name w:val="注释"/>
    <w:basedOn w:val="1"/>
    <w:link w:val="107"/>
    <w:qFormat/>
    <w:uiPriority w:val="0"/>
    <w:pPr>
      <w:adjustRightInd w:val="0"/>
      <w:snapToGrid w:val="0"/>
      <w:ind w:left="420" w:hanging="420" w:hangingChars="200"/>
      <w:jc w:val="left"/>
    </w:pPr>
    <w:rPr>
      <w:rFonts w:ascii="宋体" w:hAnsi="宋体"/>
      <w:szCs w:val="21"/>
    </w:rPr>
  </w:style>
  <w:style w:type="character" w:customStyle="1" w:styleId="109">
    <w:name w:val="正文文本缩进 Char"/>
    <w:qFormat/>
    <w:uiPriority w:val="0"/>
    <w:rPr>
      <w:rFonts w:eastAsia="宋体"/>
      <w:kern w:val="2"/>
      <w:sz w:val="24"/>
      <w:szCs w:val="24"/>
      <w:lang w:val="en-US" w:eastAsia="zh-CN" w:bidi="ar-SA"/>
    </w:rPr>
  </w:style>
  <w:style w:type="character" w:customStyle="1" w:styleId="110">
    <w:name w:val="标题 3 Char"/>
    <w:qFormat/>
    <w:uiPriority w:val="0"/>
    <w:rPr>
      <w:rFonts w:ascii="宋体" w:eastAsia="宋体"/>
      <w:b/>
      <w:sz w:val="24"/>
      <w:u w:val="single"/>
      <w:lang w:val="en-US" w:eastAsia="zh-CN" w:bidi="ar-SA"/>
    </w:rPr>
  </w:style>
  <w:style w:type="character" w:customStyle="1" w:styleId="111">
    <w:name w:val="纯文本 字符2"/>
    <w:link w:val="28"/>
    <w:qFormat/>
    <w:uiPriority w:val="0"/>
    <w:rPr>
      <w:rFonts w:ascii="宋体" w:hAnsi="Courier New"/>
      <w:kern w:val="2"/>
      <w:sz w:val="21"/>
    </w:rPr>
  </w:style>
  <w:style w:type="character" w:customStyle="1" w:styleId="112">
    <w:name w:val="普通文字1 Char1"/>
    <w:qFormat/>
    <w:uiPriority w:val="0"/>
    <w:rPr>
      <w:rFonts w:ascii="宋体" w:hAnsi="Courier New" w:eastAsia="宋体"/>
      <w:kern w:val="2"/>
      <w:sz w:val="21"/>
      <w:lang w:val="en-US" w:eastAsia="zh-CN" w:bidi="ar-SA"/>
    </w:rPr>
  </w:style>
  <w:style w:type="character" w:customStyle="1" w:styleId="113">
    <w:name w:val="locality"/>
    <w:qFormat/>
    <w:uiPriority w:val="0"/>
  </w:style>
  <w:style w:type="character" w:customStyle="1" w:styleId="114">
    <w:name w:val="正文重点 Char"/>
    <w:link w:val="115"/>
    <w:qFormat/>
    <w:uiPriority w:val="0"/>
    <w:rPr>
      <w:b/>
      <w:sz w:val="24"/>
    </w:rPr>
  </w:style>
  <w:style w:type="paragraph" w:customStyle="1" w:styleId="115">
    <w:name w:val="正文重点"/>
    <w:basedOn w:val="1"/>
    <w:link w:val="114"/>
    <w:qFormat/>
    <w:uiPriority w:val="0"/>
    <w:pPr>
      <w:adjustRightInd w:val="0"/>
      <w:spacing w:line="360" w:lineRule="auto"/>
      <w:ind w:firstLine="482" w:firstLineChars="200"/>
      <w:jc w:val="left"/>
      <w:textAlignment w:val="baseline"/>
    </w:pPr>
    <w:rPr>
      <w:rFonts w:ascii="Calibri" w:hAnsi="Calibri"/>
      <w:b/>
      <w:kern w:val="0"/>
      <w:sz w:val="24"/>
      <w:szCs w:val="20"/>
    </w:rPr>
  </w:style>
  <w:style w:type="character" w:customStyle="1" w:styleId="116">
    <w:name w:val="批注文字 字符1"/>
    <w:link w:val="16"/>
    <w:qFormat/>
    <w:uiPriority w:val="0"/>
    <w:rPr>
      <w:rFonts w:ascii="Times New Roman" w:hAnsi="Times New Roman"/>
      <w:kern w:val="2"/>
      <w:sz w:val="21"/>
      <w:szCs w:val="24"/>
    </w:rPr>
  </w:style>
  <w:style w:type="character" w:customStyle="1" w:styleId="117">
    <w:name w:val="正文小标题 Char"/>
    <w:link w:val="118"/>
    <w:qFormat/>
    <w:uiPriority w:val="0"/>
    <w:rPr>
      <w:rFonts w:ascii="宋体" w:hAnsi="宋体"/>
      <w:b/>
      <w:i/>
      <w:color w:val="FF0000"/>
      <w:kern w:val="2"/>
      <w:sz w:val="24"/>
    </w:rPr>
  </w:style>
  <w:style w:type="paragraph" w:customStyle="1" w:styleId="118">
    <w:name w:val="正文小标题"/>
    <w:basedOn w:val="1"/>
    <w:next w:val="2"/>
    <w:link w:val="11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19">
    <w:name w:val="正文缩进 字符"/>
    <w:link w:val="2"/>
    <w:qFormat/>
    <w:uiPriority w:val="0"/>
    <w:rPr>
      <w:rFonts w:ascii="宋体" w:hAnsi="Times New Roman"/>
      <w:kern w:val="2"/>
      <w:sz w:val="24"/>
      <w:szCs w:val="24"/>
    </w:rPr>
  </w:style>
  <w:style w:type="character" w:customStyle="1" w:styleId="120">
    <w:name w:val="列出段落 Char"/>
    <w:qFormat/>
    <w:uiPriority w:val="34"/>
    <w:rPr>
      <w:rFonts w:ascii="Calibri" w:hAnsi="Calibri" w:eastAsia="宋体"/>
      <w:kern w:val="2"/>
      <w:sz w:val="21"/>
      <w:szCs w:val="22"/>
      <w:lang w:val="en-US" w:eastAsia="zh-CN" w:bidi="ar-SA"/>
    </w:rPr>
  </w:style>
  <w:style w:type="character" w:customStyle="1" w:styleId="121">
    <w:name w:val="black1"/>
    <w:qFormat/>
    <w:uiPriority w:val="0"/>
    <w:rPr>
      <w:color w:val="000000"/>
    </w:rPr>
  </w:style>
  <w:style w:type="character" w:customStyle="1" w:styleId="122">
    <w:name w:val="apple-style-span"/>
    <w:qFormat/>
    <w:uiPriority w:val="0"/>
    <w:rPr>
      <w:rFonts w:cs="Times New Roman"/>
    </w:rPr>
  </w:style>
  <w:style w:type="character" w:customStyle="1" w:styleId="123">
    <w:name w:val="正文缩进 Char"/>
    <w:qFormat/>
    <w:uiPriority w:val="0"/>
    <w:rPr>
      <w:rFonts w:ascii="宋体" w:eastAsia="宋体"/>
      <w:kern w:val="2"/>
      <w:sz w:val="24"/>
      <w:szCs w:val="24"/>
      <w:lang w:val="en-US" w:eastAsia="zh-CN" w:bidi="ar-SA"/>
    </w:rPr>
  </w:style>
  <w:style w:type="character" w:customStyle="1" w:styleId="124">
    <w:name w:val="列出段落 字符"/>
    <w:link w:val="66"/>
    <w:qFormat/>
    <w:uiPriority w:val="34"/>
    <w:rPr>
      <w:kern w:val="2"/>
      <w:sz w:val="21"/>
      <w:szCs w:val="22"/>
    </w:rPr>
  </w:style>
  <w:style w:type="character" w:customStyle="1" w:styleId="125">
    <w:name w:val="标题 Char"/>
    <w:qFormat/>
    <w:uiPriority w:val="99"/>
    <w:rPr>
      <w:b/>
      <w:kern w:val="2"/>
      <w:sz w:val="32"/>
    </w:rPr>
  </w:style>
  <w:style w:type="character" w:customStyle="1" w:styleId="126">
    <w:name w:val="纯文本 字符1"/>
    <w:qFormat/>
    <w:uiPriority w:val="0"/>
    <w:rPr>
      <w:rFonts w:ascii="宋体" w:hAnsi="Courier New"/>
    </w:rPr>
  </w:style>
  <w:style w:type="character" w:customStyle="1" w:styleId="127">
    <w:name w:val="标题 2 Char"/>
    <w:qFormat/>
    <w:uiPriority w:val="0"/>
    <w:rPr>
      <w:rFonts w:ascii="Arial" w:hAnsi="Arial" w:eastAsia="黑体"/>
      <w:b/>
      <w:sz w:val="30"/>
      <w:lang w:val="en-US" w:eastAsia="zh-CN" w:bidi="ar-SA"/>
    </w:rPr>
  </w:style>
  <w:style w:type="character" w:customStyle="1" w:styleId="128">
    <w:name w:val="标题 3 Char Char"/>
    <w:qFormat/>
    <w:uiPriority w:val="0"/>
    <w:rPr>
      <w:rFonts w:eastAsia="宋体"/>
      <w:b/>
      <w:bCs/>
      <w:kern w:val="2"/>
      <w:sz w:val="32"/>
      <w:szCs w:val="32"/>
      <w:lang w:val="en-US" w:eastAsia="zh-CN" w:bidi="ar-SA"/>
    </w:rPr>
  </w:style>
  <w:style w:type="character" w:customStyle="1" w:styleId="129">
    <w:name w:val="正文大标题 Char"/>
    <w:link w:val="130"/>
    <w:qFormat/>
    <w:uiPriority w:val="0"/>
    <w:rPr>
      <w:rFonts w:ascii="宋体" w:hAnsi="宋体"/>
      <w:b/>
      <w:color w:val="000000"/>
      <w:kern w:val="2"/>
      <w:sz w:val="28"/>
      <w:szCs w:val="21"/>
    </w:rPr>
  </w:style>
  <w:style w:type="paragraph" w:customStyle="1" w:styleId="130">
    <w:name w:val="正文大标题"/>
    <w:basedOn w:val="118"/>
    <w:next w:val="2"/>
    <w:link w:val="129"/>
    <w:qFormat/>
    <w:uiPriority w:val="0"/>
    <w:pPr>
      <w:jc w:val="center"/>
    </w:pPr>
    <w:rPr>
      <w:i w:val="0"/>
      <w:color w:val="000000"/>
      <w:sz w:val="28"/>
      <w:szCs w:val="21"/>
    </w:rPr>
  </w:style>
  <w:style w:type="character" w:customStyle="1" w:styleId="131">
    <w:name w:val="正文首行缩进 2 字符"/>
    <w:link w:val="52"/>
    <w:qFormat/>
    <w:uiPriority w:val="99"/>
    <w:rPr>
      <w:rFonts w:ascii="Times New Roman" w:hAnsi="Times New Roman"/>
      <w:kern w:val="2"/>
      <w:sz w:val="24"/>
    </w:rPr>
  </w:style>
  <w:style w:type="character" w:customStyle="1" w:styleId="132">
    <w:name w:val="title4"/>
    <w:qFormat/>
    <w:uiPriority w:val="0"/>
    <w:rPr>
      <w:b/>
      <w:bCs/>
      <w:color w:val="1D87B3"/>
      <w:sz w:val="15"/>
      <w:szCs w:val="15"/>
    </w:rPr>
  </w:style>
  <w:style w:type="character" w:customStyle="1" w:styleId="133">
    <w:name w:val="Char Char11"/>
    <w:qFormat/>
    <w:uiPriority w:val="0"/>
    <w:rPr>
      <w:rFonts w:ascii="宋体" w:eastAsia="宋体"/>
      <w:b/>
      <w:sz w:val="24"/>
      <w:u w:val="single"/>
      <w:lang w:val="en-US" w:eastAsia="zh-CN" w:bidi="ar-SA"/>
    </w:rPr>
  </w:style>
  <w:style w:type="character" w:customStyle="1" w:styleId="134">
    <w:name w:val="正文缩进 Char Char"/>
    <w:link w:val="135"/>
    <w:qFormat/>
    <w:uiPriority w:val="0"/>
    <w:rPr>
      <w:rFonts w:ascii="宋体"/>
      <w:snapToGrid w:val="0"/>
      <w:color w:val="000000"/>
      <w:kern w:val="28"/>
      <w:sz w:val="28"/>
    </w:rPr>
  </w:style>
  <w:style w:type="paragraph" w:customStyle="1" w:styleId="135">
    <w:name w:val="正文缩进1"/>
    <w:basedOn w:val="1"/>
    <w:link w:val="134"/>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136">
    <w:name w:val="批注文字 Char"/>
    <w:qFormat/>
    <w:uiPriority w:val="99"/>
    <w:rPr>
      <w:kern w:val="2"/>
      <w:sz w:val="21"/>
      <w:szCs w:val="24"/>
    </w:rPr>
  </w:style>
  <w:style w:type="character" w:customStyle="1" w:styleId="137">
    <w:name w:val="txt"/>
    <w:qFormat/>
    <w:uiPriority w:val="0"/>
  </w:style>
  <w:style w:type="character" w:customStyle="1" w:styleId="138">
    <w:name w:val="标题 2 Char Char"/>
    <w:qFormat/>
    <w:uiPriority w:val="0"/>
    <w:rPr>
      <w:rFonts w:ascii="Arial" w:hAnsi="Arial" w:eastAsia="黑体"/>
      <w:b/>
      <w:bCs/>
      <w:kern w:val="2"/>
      <w:sz w:val="32"/>
      <w:szCs w:val="32"/>
      <w:lang w:val="en-US" w:eastAsia="zh-CN" w:bidi="ar-SA"/>
    </w:rPr>
  </w:style>
  <w:style w:type="character" w:customStyle="1" w:styleId="139">
    <w:name w:val="chanpin1"/>
    <w:qFormat/>
    <w:uiPriority w:val="0"/>
    <w:rPr>
      <w:rFonts w:hint="default" w:ascii="ˎ̥" w:hAnsi="ˎ̥"/>
      <w:color w:val="000000"/>
      <w:sz w:val="20"/>
      <w:szCs w:val="20"/>
      <w:u w:val="none"/>
    </w:rPr>
  </w:style>
  <w:style w:type="character" w:customStyle="1" w:styleId="140">
    <w:name w:val="正文文本缩进 Char1"/>
    <w:link w:val="141"/>
    <w:qFormat/>
    <w:uiPriority w:val="0"/>
    <w:rPr>
      <w:rFonts w:ascii="宋体" w:hAnsi="宋体"/>
      <w:sz w:val="24"/>
      <w:szCs w:val="24"/>
    </w:rPr>
  </w:style>
  <w:style w:type="paragraph" w:customStyle="1" w:styleId="141">
    <w:name w:val="正文文本缩进1"/>
    <w:basedOn w:val="1"/>
    <w:link w:val="140"/>
    <w:qFormat/>
    <w:uiPriority w:val="0"/>
    <w:pPr>
      <w:spacing w:line="480" w:lineRule="exact"/>
      <w:ind w:firstLine="480" w:firstLineChars="200"/>
    </w:pPr>
    <w:rPr>
      <w:rFonts w:ascii="宋体" w:hAnsi="宋体"/>
      <w:kern w:val="0"/>
      <w:sz w:val="24"/>
    </w:rPr>
  </w:style>
  <w:style w:type="character" w:customStyle="1" w:styleId="142">
    <w:name w:val="正文文本 字符"/>
    <w:link w:val="21"/>
    <w:qFormat/>
    <w:uiPriority w:val="99"/>
    <w:rPr>
      <w:rFonts w:ascii="宋体" w:hAnsi="宋体"/>
      <w:kern w:val="2"/>
      <w:sz w:val="24"/>
      <w:szCs w:val="24"/>
    </w:rPr>
  </w:style>
  <w:style w:type="character" w:customStyle="1" w:styleId="143">
    <w:name w:val="c21"/>
    <w:qFormat/>
    <w:uiPriority w:val="0"/>
    <w:rPr>
      <w:rFonts w:hint="default" w:ascii="ˎ̥" w:hAnsi="ˎ̥"/>
      <w:color w:val="000000"/>
      <w:sz w:val="20"/>
      <w:szCs w:val="20"/>
      <w:u w:val="none"/>
    </w:rPr>
  </w:style>
  <w:style w:type="character" w:customStyle="1" w:styleId="144">
    <w:name w:val="正文文本缩进 字符"/>
    <w:link w:val="23"/>
    <w:qFormat/>
    <w:uiPriority w:val="99"/>
    <w:rPr>
      <w:rFonts w:ascii="Times New Roman" w:hAnsi="Times New Roman"/>
      <w:kern w:val="2"/>
      <w:sz w:val="24"/>
      <w:szCs w:val="24"/>
    </w:rPr>
  </w:style>
  <w:style w:type="character" w:customStyle="1" w:styleId="145">
    <w:name w:val="中等深浅网格 1 - 强调文字颜色 2 Char"/>
    <w:link w:val="146"/>
    <w:qFormat/>
    <w:uiPriority w:val="0"/>
    <w:rPr>
      <w:kern w:val="2"/>
      <w:sz w:val="21"/>
      <w:szCs w:val="24"/>
      <w:lang w:val="zh-CN"/>
    </w:rPr>
  </w:style>
  <w:style w:type="paragraph" w:customStyle="1" w:styleId="146">
    <w:name w:val="1"/>
    <w:link w:val="145"/>
    <w:qFormat/>
    <w:uiPriority w:val="0"/>
    <w:rPr>
      <w:rFonts w:ascii="Calibri" w:hAnsi="Calibri" w:eastAsia="宋体" w:cs="Times New Roman"/>
      <w:kern w:val="2"/>
      <w:sz w:val="21"/>
      <w:szCs w:val="24"/>
      <w:lang w:val="zh-CN" w:eastAsia="zh-CN" w:bidi="ar-SA"/>
    </w:rPr>
  </w:style>
  <w:style w:type="character" w:customStyle="1" w:styleId="147">
    <w:name w:val="street-address"/>
    <w:qFormat/>
    <w:uiPriority w:val="0"/>
  </w:style>
  <w:style w:type="character" w:customStyle="1" w:styleId="148">
    <w:name w:val="Char Char111"/>
    <w:qFormat/>
    <w:uiPriority w:val="0"/>
    <w:rPr>
      <w:rFonts w:ascii="宋体" w:eastAsia="宋体"/>
      <w:b/>
      <w:sz w:val="24"/>
      <w:u w:val="single"/>
      <w:lang w:val="en-US" w:eastAsia="zh-CN" w:bidi="ar-SA"/>
    </w:rPr>
  </w:style>
  <w:style w:type="character" w:customStyle="1" w:styleId="149">
    <w:name w:val="bjh-p"/>
    <w:qFormat/>
    <w:uiPriority w:val="0"/>
  </w:style>
  <w:style w:type="character" w:customStyle="1" w:styleId="150">
    <w:name w:val="纯文本 Char1"/>
    <w:qFormat/>
    <w:uiPriority w:val="99"/>
    <w:rPr>
      <w:rFonts w:ascii="宋体" w:hAnsi="Courier New" w:eastAsia="宋体"/>
      <w:kern w:val="2"/>
      <w:sz w:val="21"/>
      <w:lang w:val="en-US" w:eastAsia="zh-CN" w:bidi="ar-SA"/>
    </w:rPr>
  </w:style>
  <w:style w:type="paragraph" w:customStyle="1" w:styleId="15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52">
    <w:name w:val="一级条标题"/>
    <w:basedOn w:val="153"/>
    <w:next w:val="1"/>
    <w:qFormat/>
    <w:uiPriority w:val="0"/>
    <w:pPr>
      <w:numPr>
        <w:ilvl w:val="1"/>
      </w:numPr>
      <w:tabs>
        <w:tab w:val="left" w:pos="360"/>
        <w:tab w:val="left" w:pos="840"/>
      </w:tabs>
      <w:ind w:left="0" w:hanging="840"/>
      <w:outlineLvl w:val="1"/>
    </w:pPr>
  </w:style>
  <w:style w:type="paragraph" w:customStyle="1" w:styleId="15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图中文字"/>
    <w:basedOn w:val="1"/>
    <w:qFormat/>
    <w:uiPriority w:val="0"/>
    <w:pPr>
      <w:adjustRightInd w:val="0"/>
      <w:snapToGrid w:val="0"/>
      <w:spacing w:line="0" w:lineRule="atLeast"/>
      <w:jc w:val="center"/>
    </w:pPr>
    <w:rPr>
      <w:sz w:val="24"/>
      <w:szCs w:val="20"/>
    </w:rPr>
  </w:style>
  <w:style w:type="paragraph" w:customStyle="1" w:styleId="157">
    <w:name w:val="Char3 Char Char Char1"/>
    <w:basedOn w:val="1"/>
    <w:qFormat/>
    <w:uiPriority w:val="0"/>
    <w:rPr>
      <w:rFonts w:ascii="Tahoma" w:hAnsi="Tahoma"/>
      <w:sz w:val="24"/>
      <w:szCs w:val="20"/>
    </w:rPr>
  </w:style>
  <w:style w:type="paragraph" w:customStyle="1" w:styleId="158">
    <w:name w:val="项目编号2"/>
    <w:basedOn w:val="159"/>
    <w:qFormat/>
    <w:uiPriority w:val="0"/>
    <w:pPr>
      <w:numPr>
        <w:numId w:val="2"/>
      </w:numPr>
    </w:pPr>
  </w:style>
  <w:style w:type="paragraph" w:customStyle="1" w:styleId="15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60">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6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4">
    <w:name w:val="五级条标题"/>
    <w:basedOn w:val="165"/>
    <w:next w:val="1"/>
    <w:qFormat/>
    <w:uiPriority w:val="0"/>
    <w:pPr>
      <w:numPr>
        <w:ilvl w:val="5"/>
      </w:numPr>
      <w:tabs>
        <w:tab w:val="left" w:pos="360"/>
        <w:tab w:val="left" w:pos="840"/>
      </w:tabs>
      <w:ind w:left="0" w:hanging="840"/>
      <w:outlineLvl w:val="5"/>
    </w:pPr>
  </w:style>
  <w:style w:type="paragraph" w:customStyle="1" w:styleId="165">
    <w:name w:val="四级条标题"/>
    <w:basedOn w:val="166"/>
    <w:next w:val="1"/>
    <w:qFormat/>
    <w:uiPriority w:val="0"/>
    <w:pPr>
      <w:numPr>
        <w:ilvl w:val="4"/>
      </w:numPr>
      <w:tabs>
        <w:tab w:val="left" w:pos="360"/>
        <w:tab w:val="left" w:pos="840"/>
      </w:tabs>
      <w:ind w:left="0" w:hanging="840"/>
      <w:outlineLvl w:val="4"/>
    </w:pPr>
  </w:style>
  <w:style w:type="paragraph" w:customStyle="1" w:styleId="166">
    <w:name w:val="三级条标题"/>
    <w:basedOn w:val="167"/>
    <w:next w:val="1"/>
    <w:qFormat/>
    <w:uiPriority w:val="0"/>
    <w:pPr>
      <w:numPr>
        <w:ilvl w:val="3"/>
        <w:numId w:val="1"/>
      </w:numPr>
      <w:tabs>
        <w:tab w:val="left" w:pos="360"/>
        <w:tab w:val="left" w:pos="840"/>
      </w:tabs>
      <w:ind w:left="0" w:hanging="840"/>
      <w:outlineLvl w:val="3"/>
    </w:pPr>
  </w:style>
  <w:style w:type="paragraph" w:customStyle="1" w:styleId="167">
    <w:name w:val="二级条标题"/>
    <w:basedOn w:val="152"/>
    <w:next w:val="1"/>
    <w:qFormat/>
    <w:uiPriority w:val="0"/>
    <w:pPr>
      <w:numPr>
        <w:ilvl w:val="0"/>
        <w:numId w:val="0"/>
      </w:numPr>
      <w:ind w:hanging="840"/>
      <w:outlineLvl w:val="2"/>
    </w:pPr>
    <w:rPr>
      <w:rFonts w:ascii="宋体" w:eastAsia="宋体"/>
      <w:b w:val="0"/>
    </w:rPr>
  </w:style>
  <w:style w:type="paragraph" w:customStyle="1" w:styleId="168">
    <w:name w:val="font8"/>
    <w:basedOn w:val="1"/>
    <w:qFormat/>
    <w:uiPriority w:val="0"/>
    <w:pPr>
      <w:widowControl/>
      <w:spacing w:before="100" w:beforeAutospacing="1" w:after="100" w:afterAutospacing="1"/>
      <w:jc w:val="left"/>
    </w:pPr>
    <w:rPr>
      <w:kern w:val="0"/>
      <w:sz w:val="36"/>
      <w:szCs w:val="36"/>
    </w:rPr>
  </w:style>
  <w:style w:type="paragraph" w:customStyle="1" w:styleId="169">
    <w:name w:val="Char3 Char Char Char"/>
    <w:basedOn w:val="1"/>
    <w:qFormat/>
    <w:uiPriority w:val="0"/>
    <w:rPr>
      <w:rFonts w:ascii="Tahoma" w:hAnsi="Tahoma"/>
      <w:sz w:val="24"/>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字元 字元"/>
    <w:basedOn w:val="1"/>
    <w:qFormat/>
    <w:uiPriority w:val="0"/>
    <w:rPr>
      <w:rFonts w:ascii="Tahoma" w:hAnsi="Tahoma"/>
      <w:sz w:val="24"/>
      <w:szCs w:val="20"/>
    </w:rPr>
  </w:style>
  <w:style w:type="paragraph" w:customStyle="1" w:styleId="173">
    <w:name w:val="Char Char Char1 Char2"/>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78">
    <w:name w:val="Char2"/>
    <w:basedOn w:val="1"/>
    <w:qFormat/>
    <w:uiPriority w:val="0"/>
    <w:rPr>
      <w:rFonts w:ascii="Tahoma" w:hAnsi="Tahoma"/>
      <w:sz w:val="24"/>
      <w:szCs w:val="20"/>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Char1"/>
    <w:basedOn w:val="1"/>
    <w:qFormat/>
    <w:uiPriority w:val="0"/>
    <w:pPr>
      <w:tabs>
        <w:tab w:val="left" w:pos="360"/>
      </w:tabs>
    </w:pPr>
    <w:rPr>
      <w:sz w:val="24"/>
    </w:rPr>
  </w:style>
  <w:style w:type="paragraph" w:customStyle="1" w:styleId="181">
    <w:name w:val="Char2 Char Char Char Char Char Char1"/>
    <w:basedOn w:val="1"/>
    <w:qFormat/>
    <w:uiPriority w:val="0"/>
    <w:pPr>
      <w:widowControl/>
      <w:spacing w:line="400" w:lineRule="exact"/>
      <w:jc w:val="center"/>
    </w:pPr>
  </w:style>
  <w:style w:type="paragraph" w:customStyle="1" w:styleId="18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文档正文"/>
    <w:basedOn w:val="1"/>
    <w:qFormat/>
    <w:uiPriority w:val="0"/>
    <w:pPr>
      <w:snapToGrid w:val="0"/>
      <w:spacing w:before="120" w:after="120" w:line="180" w:lineRule="auto"/>
    </w:pPr>
    <w:rPr>
      <w:rFonts w:ascii="Arial" w:hAnsi="Arial"/>
      <w:szCs w:val="20"/>
    </w:rPr>
  </w:style>
  <w:style w:type="paragraph" w:customStyle="1" w:styleId="184">
    <w:name w:val="Char Char Char Char Char Char Char Char Char Char"/>
    <w:basedOn w:val="1"/>
    <w:qFormat/>
    <w:uiPriority w:val="0"/>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9">
    <w:name w:val="字元 字元2"/>
    <w:basedOn w:val="1"/>
    <w:qFormat/>
    <w:uiPriority w:val="0"/>
    <w:rPr>
      <w:rFonts w:ascii="Tahoma" w:hAnsi="Tahoma"/>
      <w:sz w:val="24"/>
      <w:szCs w:val="20"/>
    </w:rPr>
  </w:style>
  <w:style w:type="paragraph" w:customStyle="1" w:styleId="190">
    <w:name w:val="List Paragraph1"/>
    <w:basedOn w:val="1"/>
    <w:qFormat/>
    <w:uiPriority w:val="34"/>
    <w:pPr>
      <w:ind w:firstLine="420" w:firstLineChars="200"/>
    </w:pPr>
    <w:rPr>
      <w:rFonts w:ascii="Calibri" w:hAnsi="Calibri"/>
      <w:szCs w:val="22"/>
    </w:rPr>
  </w:style>
  <w:style w:type="paragraph" w:customStyle="1" w:styleId="191">
    <w:name w:val="1 Char Char Char Char"/>
    <w:basedOn w:val="1"/>
    <w:qFormat/>
    <w:uiPriority w:val="0"/>
    <w:rPr>
      <w:rFonts w:ascii="Tahoma" w:hAnsi="Tahoma"/>
      <w:sz w:val="24"/>
      <w:szCs w:val="20"/>
    </w:rPr>
  </w:style>
  <w:style w:type="paragraph" w:customStyle="1" w:styleId="1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3">
    <w:name w:val="Char Char Char1 Char"/>
    <w:basedOn w:val="1"/>
    <w:qFormat/>
    <w:uiPriority w:val="0"/>
    <w:rPr>
      <w:rFonts w:ascii="Tahoma" w:hAnsi="Tahoma"/>
      <w:sz w:val="24"/>
      <w:szCs w:val="20"/>
    </w:rPr>
  </w:style>
  <w:style w:type="paragraph" w:customStyle="1" w:styleId="1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95">
    <w:name w:val="列出段落1"/>
    <w:basedOn w:val="1"/>
    <w:qFormat/>
    <w:uiPriority w:val="34"/>
    <w:pPr>
      <w:ind w:firstLine="420" w:firstLineChars="200"/>
    </w:pPr>
    <w:rPr>
      <w:rFonts w:ascii="Calibri" w:hAnsi="Calibri"/>
      <w:szCs w:val="22"/>
    </w:rPr>
  </w:style>
  <w:style w:type="paragraph" w:customStyle="1" w:styleId="196">
    <w:name w:val="样式2"/>
    <w:basedOn w:val="48"/>
    <w:qFormat/>
    <w:uiPriority w:val="0"/>
    <w:pPr>
      <w:spacing w:line="360" w:lineRule="auto"/>
      <w:jc w:val="center"/>
    </w:pPr>
    <w:rPr>
      <w:sz w:val="24"/>
    </w:rPr>
  </w:style>
  <w:style w:type="paragraph" w:customStyle="1" w:styleId="197">
    <w:name w:val="正文文本样式 加粗"/>
    <w:basedOn w:val="198"/>
    <w:qFormat/>
    <w:uiPriority w:val="0"/>
    <w:rPr>
      <w:b/>
    </w:rPr>
  </w:style>
  <w:style w:type="paragraph" w:customStyle="1" w:styleId="198">
    <w:name w:val="正文文本样式"/>
    <w:basedOn w:val="1"/>
    <w:qFormat/>
    <w:uiPriority w:val="0"/>
    <w:pPr>
      <w:spacing w:line="360" w:lineRule="auto"/>
      <w:ind w:firstLine="482"/>
    </w:pPr>
    <w:rPr>
      <w:rFonts w:cs="宋体"/>
      <w:sz w:val="24"/>
      <w:szCs w:val="20"/>
    </w:rPr>
  </w:style>
  <w:style w:type="paragraph" w:customStyle="1" w:styleId="1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0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 Char Char2"/>
    <w:basedOn w:val="1"/>
    <w:qFormat/>
    <w:uiPriority w:val="0"/>
    <w:rPr>
      <w:rFonts w:ascii="Tahoma" w:hAnsi="Tahoma"/>
      <w:sz w:val="24"/>
      <w:szCs w:val="20"/>
    </w:rPr>
  </w:style>
  <w:style w:type="paragraph" w:customStyle="1" w:styleId="208">
    <w:name w:val="Char21"/>
    <w:basedOn w:val="1"/>
    <w:qFormat/>
    <w:uiPriority w:val="0"/>
    <w:rPr>
      <w:rFonts w:ascii="Tahoma" w:hAnsi="Tahoma"/>
      <w:sz w:val="24"/>
      <w:szCs w:val="20"/>
    </w:rPr>
  </w:style>
  <w:style w:type="paragraph" w:customStyle="1" w:styleId="209">
    <w:name w:val="正文 + 楷体_GB2312"/>
    <w:basedOn w:val="1"/>
    <w:qFormat/>
    <w:uiPriority w:val="0"/>
    <w:pPr>
      <w:widowControl/>
      <w:jc w:val="left"/>
    </w:pPr>
    <w:rPr>
      <w:rFonts w:ascii="楷体_GB2312" w:eastAsia="楷体_GB2312" w:cs="Arial"/>
      <w:kern w:val="0"/>
      <w:sz w:val="24"/>
    </w:rPr>
  </w:style>
  <w:style w:type="paragraph" w:customStyle="1" w:styleId="21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12">
    <w:name w:val="Char Char Char"/>
    <w:basedOn w:val="1"/>
    <w:qFormat/>
    <w:uiPriority w:val="0"/>
    <w:rPr>
      <w:rFonts w:ascii="Tahoma" w:hAnsi="Tahoma"/>
      <w:sz w:val="24"/>
      <w:szCs w:val="20"/>
    </w:rPr>
  </w:style>
  <w:style w:type="paragraph" w:customStyle="1" w:styleId="213">
    <w:name w:val="修订1"/>
    <w:qFormat/>
    <w:uiPriority w:val="99"/>
    <w:rPr>
      <w:rFonts w:ascii="Times New Roman" w:hAnsi="Times New Roman" w:eastAsia="宋体" w:cs="Times New Roman"/>
      <w:kern w:val="2"/>
      <w:sz w:val="21"/>
      <w:szCs w:val="24"/>
      <w:lang w:val="en-US" w:eastAsia="zh-CN" w:bidi="ar-SA"/>
    </w:rPr>
  </w:style>
  <w:style w:type="paragraph" w:customStyle="1" w:styleId="21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215">
    <w:name w:val="Char2 Char Char Char Char Char Char"/>
    <w:basedOn w:val="1"/>
    <w:qFormat/>
    <w:uiPriority w:val="0"/>
    <w:pPr>
      <w:widowControl/>
      <w:spacing w:line="400" w:lineRule="exact"/>
      <w:jc w:val="center"/>
    </w:pPr>
  </w:style>
  <w:style w:type="paragraph" w:customStyle="1" w:styleId="21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217">
    <w:name w:val="字元 字元1"/>
    <w:basedOn w:val="1"/>
    <w:qFormat/>
    <w:uiPriority w:val="0"/>
    <w:rPr>
      <w:rFonts w:ascii="Tahoma" w:hAnsi="Tahoma"/>
      <w:sz w:val="24"/>
      <w:szCs w:val="20"/>
    </w:rPr>
  </w:style>
  <w:style w:type="paragraph" w:customStyle="1" w:styleId="2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1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Char3"/>
    <w:basedOn w:val="1"/>
    <w:qFormat/>
    <w:uiPriority w:val="0"/>
    <w:pPr>
      <w:tabs>
        <w:tab w:val="left" w:pos="360"/>
      </w:tabs>
    </w:pPr>
    <w:rPr>
      <w:sz w:val="24"/>
    </w:rPr>
  </w:style>
  <w:style w:type="paragraph" w:customStyle="1" w:styleId="2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4">
    <w:name w:val="1名"/>
    <w:basedOn w:val="1"/>
    <w:qFormat/>
    <w:uiPriority w:val="0"/>
    <w:pPr>
      <w:numPr>
        <w:ilvl w:val="0"/>
        <w:numId w:val="5"/>
      </w:numPr>
      <w:spacing w:before="120"/>
    </w:pPr>
    <w:rPr>
      <w:rFonts w:ascii="宋体"/>
      <w:sz w:val="28"/>
      <w:szCs w:val="20"/>
    </w:rPr>
  </w:style>
  <w:style w:type="paragraph" w:customStyle="1" w:styleId="225">
    <w:name w:val="Char"/>
    <w:basedOn w:val="1"/>
    <w:qFormat/>
    <w:uiPriority w:val="0"/>
    <w:pPr>
      <w:tabs>
        <w:tab w:val="left" w:pos="360"/>
      </w:tabs>
    </w:pPr>
    <w:rPr>
      <w:sz w:val="24"/>
    </w:r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列出段落2"/>
    <w:basedOn w:val="1"/>
    <w:qFormat/>
    <w:uiPriority w:val="0"/>
    <w:pPr>
      <w:ind w:firstLine="420" w:firstLineChars="200"/>
    </w:pPr>
    <w:rPr>
      <w:rFonts w:ascii="Calibri" w:hAnsi="Calibri"/>
      <w:szCs w:val="22"/>
    </w:rPr>
  </w:style>
  <w:style w:type="paragraph" w:customStyle="1" w:styleId="232">
    <w:name w:val="Char Char Char Char Char Char Char Char Char Char1"/>
    <w:basedOn w:val="1"/>
    <w:qFormat/>
    <w:uiPriority w:val="0"/>
    <w:rPr>
      <w:rFonts w:ascii="宋体" w:hAnsi="宋体" w:cs="Courier New"/>
      <w:sz w:val="32"/>
      <w:szCs w:val="32"/>
    </w:rPr>
  </w:style>
  <w:style w:type="paragraph" w:customStyle="1" w:styleId="233">
    <w:name w:val="Char Char1"/>
    <w:basedOn w:val="15"/>
    <w:qFormat/>
    <w:uiPriority w:val="0"/>
    <w:rPr>
      <w:rFonts w:ascii="Tahoma" w:hAnsi="Tahoma"/>
      <w:sz w:val="24"/>
    </w:rPr>
  </w:style>
  <w:style w:type="paragraph" w:customStyle="1" w:styleId="234">
    <w:name w:val="Char Char Char1 Char1"/>
    <w:basedOn w:val="1"/>
    <w:qFormat/>
    <w:uiPriority w:val="0"/>
    <w:rPr>
      <w:rFonts w:ascii="Tahoma" w:hAnsi="Tahoma"/>
      <w:sz w:val="24"/>
      <w:szCs w:val="20"/>
    </w:rPr>
  </w:style>
  <w:style w:type="paragraph" w:customStyle="1" w:styleId="2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6">
    <w:name w:val="表格1"/>
    <w:basedOn w:val="1"/>
    <w:qFormat/>
    <w:uiPriority w:val="0"/>
    <w:pPr>
      <w:ind w:firstLine="480" w:firstLineChars="200"/>
      <w:jc w:val="center"/>
    </w:pPr>
    <w:rPr>
      <w:sz w:val="24"/>
      <w:szCs w:val="20"/>
    </w:rPr>
  </w:style>
  <w:style w:type="paragraph" w:customStyle="1" w:styleId="2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8">
    <w:name w:val="Char1 Char Char Char1"/>
    <w:basedOn w:val="1"/>
    <w:qFormat/>
    <w:uiPriority w:val="0"/>
    <w:rPr>
      <w:rFonts w:ascii="Tahoma" w:hAnsi="Tahoma" w:cs="仿宋_GB2312"/>
      <w:sz w:val="24"/>
      <w:szCs w:val="28"/>
    </w:rPr>
  </w:style>
  <w:style w:type="paragraph" w:customStyle="1" w:styleId="23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0">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2">
    <w:name w:val="项目符号1"/>
    <w:basedOn w:val="198"/>
    <w:qFormat/>
    <w:uiPriority w:val="0"/>
    <w:pPr>
      <w:ind w:left="-25" w:firstLine="0"/>
    </w:pPr>
  </w:style>
  <w:style w:type="paragraph" w:customStyle="1" w:styleId="2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_Style 160"/>
    <w:qFormat/>
    <w:uiPriority w:val="0"/>
    <w:rPr>
      <w:rFonts w:ascii="Times New Roman" w:hAnsi="Times New Roman" w:eastAsia="宋体" w:cs="Times New Roman"/>
      <w:kern w:val="2"/>
      <w:sz w:val="21"/>
      <w:szCs w:val="24"/>
      <w:lang w:val="en-US" w:eastAsia="zh-CN" w:bidi="ar-SA"/>
    </w:rPr>
  </w:style>
  <w:style w:type="paragraph" w:customStyle="1" w:styleId="245">
    <w:name w:val="Char3 Char Char Char2"/>
    <w:basedOn w:val="1"/>
    <w:qFormat/>
    <w:uiPriority w:val="0"/>
    <w:rPr>
      <w:rFonts w:ascii="Tahoma" w:hAnsi="Tahoma"/>
      <w:sz w:val="24"/>
      <w:szCs w:val="20"/>
    </w:rPr>
  </w:style>
  <w:style w:type="paragraph" w:customStyle="1" w:styleId="246">
    <w:name w:val="表格文字"/>
    <w:basedOn w:val="23"/>
    <w:qFormat/>
    <w:uiPriority w:val="0"/>
    <w:pPr>
      <w:spacing w:before="20" w:after="20" w:line="240" w:lineRule="auto"/>
      <w:ind w:firstLine="0"/>
    </w:pPr>
    <w:rPr>
      <w:rFonts w:ascii="Century Gothic" w:hAnsi="Century Gothic"/>
      <w:sz w:val="20"/>
      <w:szCs w:val="20"/>
    </w:rPr>
  </w:style>
  <w:style w:type="paragraph" w:customStyle="1" w:styleId="24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
    <w:name w:val="项目编号3"/>
    <w:basedOn w:val="198"/>
    <w:qFormat/>
    <w:uiPriority w:val="0"/>
    <w:pPr>
      <w:numPr>
        <w:ilvl w:val="0"/>
        <w:numId w:val="7"/>
      </w:numPr>
    </w:pPr>
  </w:style>
  <w:style w:type="paragraph" w:customStyle="1" w:styleId="252">
    <w:name w:val="Char Char4"/>
    <w:basedOn w:val="1"/>
    <w:qFormat/>
    <w:uiPriority w:val="0"/>
    <w:pPr>
      <w:widowControl/>
      <w:spacing w:line="400" w:lineRule="exact"/>
      <w:jc w:val="center"/>
    </w:pPr>
  </w:style>
  <w:style w:type="paragraph" w:customStyle="1" w:styleId="2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55">
    <w:name w:val="标题1-附件"/>
    <w:basedOn w:val="3"/>
    <w:qFormat/>
    <w:uiPriority w:val="0"/>
    <w:pPr>
      <w:jc w:val="left"/>
    </w:pPr>
    <w:rPr>
      <w:sz w:val="24"/>
      <w:szCs w:val="24"/>
    </w:rPr>
  </w:style>
  <w:style w:type="paragraph" w:customStyle="1" w:styleId="25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5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5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9">
    <w:name w:val="Char Char Char Char Char Char Char Char Char Char2"/>
    <w:basedOn w:val="1"/>
    <w:qFormat/>
    <w:uiPriority w:val="0"/>
    <w:rPr>
      <w:rFonts w:ascii="宋体" w:hAnsi="宋体" w:cs="Courier New"/>
      <w:sz w:val="32"/>
      <w:szCs w:val="32"/>
    </w:rPr>
  </w:style>
  <w:style w:type="paragraph" w:customStyle="1" w:styleId="26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1">
    <w:name w:val="Char Char Char1"/>
    <w:basedOn w:val="1"/>
    <w:qFormat/>
    <w:uiPriority w:val="0"/>
    <w:rPr>
      <w:rFonts w:ascii="Tahoma" w:hAnsi="Tahoma"/>
      <w:sz w:val="24"/>
      <w:szCs w:val="20"/>
    </w:rPr>
  </w:style>
  <w:style w:type="paragraph" w:customStyle="1" w:styleId="26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4">
    <w:name w:val="Char Char41"/>
    <w:basedOn w:val="1"/>
    <w:qFormat/>
    <w:uiPriority w:val="0"/>
    <w:pPr>
      <w:widowControl/>
      <w:spacing w:line="400" w:lineRule="exact"/>
      <w:jc w:val="center"/>
    </w:pPr>
  </w:style>
  <w:style w:type="paragraph" w:customStyle="1" w:styleId="26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6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68">
    <w:name w:val="Char22"/>
    <w:basedOn w:val="1"/>
    <w:qFormat/>
    <w:uiPriority w:val="0"/>
    <w:rPr>
      <w:rFonts w:ascii="Tahoma" w:hAnsi="Tahoma"/>
      <w:sz w:val="24"/>
      <w:szCs w:val="20"/>
    </w:rPr>
  </w:style>
  <w:style w:type="table" w:customStyle="1" w:styleId="269">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270">
    <w:name w:val="样式 标题 1 + 四号 居中 段前: 12 磅 段后: 12 磅 行距: 单倍行距"/>
    <w:basedOn w:val="3"/>
    <w:qFormat/>
    <w:uiPriority w:val="0"/>
    <w:pPr>
      <w:spacing w:after="240" w:line="240" w:lineRule="auto"/>
      <w:ind w:left="-288"/>
    </w:pPr>
    <w:rPr>
      <w:rFonts w:cs="宋体"/>
      <w:sz w:val="28"/>
    </w:rPr>
  </w:style>
  <w:style w:type="table" w:customStyle="1" w:styleId="271">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2">
    <w:name w:val="网格型2"/>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3">
    <w:name w:val="网格型3"/>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4">
    <w:name w:val="网格型4"/>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5">
    <w:name w:val="网格型5"/>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6">
    <w:name w:val="网格型6"/>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7">
    <w:name w:val="网格型7"/>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8">
    <w:name w:val="修订2"/>
    <w:hidden/>
    <w:qFormat/>
    <w:uiPriority w:val="99"/>
    <w:rPr>
      <w:rFonts w:ascii="Times New Roman" w:hAnsi="Times New Roman" w:eastAsia="宋体" w:cs="Times New Roman"/>
      <w:kern w:val="2"/>
      <w:sz w:val="21"/>
      <w:szCs w:val="24"/>
      <w:lang w:val="en-US" w:eastAsia="zh-CN" w:bidi="ar-SA"/>
    </w:rPr>
  </w:style>
  <w:style w:type="paragraph" w:customStyle="1" w:styleId="27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character" w:customStyle="1" w:styleId="280">
    <w:name w:val="正文首行缩进 字符"/>
    <w:basedOn w:val="142"/>
    <w:link w:val="51"/>
    <w:qFormat/>
    <w:uiPriority w:val="0"/>
    <w:rPr>
      <w:rFonts w:ascii="Times New Roman" w:hAnsi="Times New Roman"/>
      <w:kern w:val="2"/>
      <w:sz w:val="21"/>
      <w:szCs w:val="24"/>
    </w:rPr>
  </w:style>
  <w:style w:type="character" w:customStyle="1" w:styleId="281">
    <w:name w:val="font21"/>
    <w:qFormat/>
    <w:uiPriority w:val="0"/>
    <w:rPr>
      <w:rFonts w:hint="default" w:ascii="Calibri" w:hAnsi="Calibri" w:cs="Calibri"/>
      <w:color w:val="000000"/>
      <w:sz w:val="21"/>
      <w:szCs w:val="21"/>
      <w:u w:val="none"/>
    </w:rPr>
  </w:style>
  <w:style w:type="paragraph" w:customStyle="1" w:styleId="2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11"/>
    <w:basedOn w:val="1"/>
    <w:qFormat/>
    <w:uiPriority w:val="34"/>
    <w:pPr>
      <w:ind w:firstLine="420" w:firstLineChars="200"/>
    </w:pPr>
    <w:rPr>
      <w:rFonts w:ascii="Calibri" w:hAnsi="Calibri"/>
      <w:szCs w:val="22"/>
    </w:rPr>
  </w:style>
  <w:style w:type="paragraph" w:customStyle="1" w:styleId="284">
    <w:name w:val="引言二级条标题"/>
    <w:basedOn w:val="1"/>
    <w:next w:val="1"/>
    <w:qFormat/>
    <w:uiPriority w:val="0"/>
    <w:pPr>
      <w:tabs>
        <w:tab w:val="left" w:pos="1140"/>
      </w:tabs>
      <w:ind w:firstLine="360"/>
    </w:pPr>
    <w:rPr>
      <w:rFonts w:ascii="Calibri" w:hAnsi="Calibri" w:eastAsia="黑体"/>
      <w:b/>
      <w:bCs/>
      <w:sz w:val="22"/>
      <w:szCs w:val="21"/>
      <w:lang w:bidi="en-US"/>
    </w:rPr>
  </w:style>
  <w:style w:type="paragraph" w:customStyle="1" w:styleId="285">
    <w:name w:val="_Style 7"/>
    <w:basedOn w:val="1"/>
    <w:next w:val="195"/>
    <w:qFormat/>
    <w:uiPriority w:val="34"/>
    <w:pPr>
      <w:spacing w:line="360" w:lineRule="auto"/>
      <w:ind w:firstLine="420" w:firstLineChars="200"/>
    </w:pPr>
  </w:style>
  <w:style w:type="paragraph" w:customStyle="1" w:styleId="2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7">
    <w:name w:val="样式 样式 样式 四号 行距: 1.5 倍行距 + 首行缩进:  2 字符 + (西文) 宋体 (中文) 仿宋_GB2312..."/>
    <w:basedOn w:val="1"/>
    <w:qFormat/>
    <w:uiPriority w:val="0"/>
    <w:pPr>
      <w:spacing w:line="500" w:lineRule="atLeast"/>
      <w:ind w:firstLine="560" w:firstLineChars="200"/>
    </w:pPr>
    <w:rPr>
      <w:rFonts w:ascii="Calibri" w:hAnsi="Calibri"/>
      <w:sz w:val="28"/>
      <w:lang w:val="zh-CN"/>
    </w:rPr>
  </w:style>
  <w:style w:type="character" w:customStyle="1" w:styleId="288">
    <w:name w:val="ql-font-songti"/>
    <w:basedOn w:val="56"/>
    <w:qFormat/>
    <w:uiPriority w:val="0"/>
  </w:style>
  <w:style w:type="paragraph" w:customStyle="1" w:styleId="289">
    <w:name w:val="Table Text"/>
    <w:basedOn w:val="1"/>
    <w:semiHidden/>
    <w:qFormat/>
    <w:uiPriority w:val="0"/>
    <w:rPr>
      <w:rFonts w:ascii="黑体" w:hAnsi="黑体" w:eastAsia="黑体" w:cs="黑体"/>
      <w:sz w:val="18"/>
      <w:szCs w:val="18"/>
      <w:lang w:eastAsia="en-US"/>
    </w:rPr>
  </w:style>
  <w:style w:type="paragraph" w:customStyle="1" w:styleId="290">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291">
    <w:name w:val="称呼 字符"/>
    <w:basedOn w:val="56"/>
    <w:link w:val="18"/>
    <w:qFormat/>
    <w:uiPriority w:val="99"/>
    <w:rPr>
      <w:rFonts w:ascii="Times New Roman" w:hAnsi="Times New Roman"/>
      <w:kern w:val="2"/>
      <w:sz w:val="21"/>
      <w:szCs w:val="24"/>
    </w:rPr>
  </w:style>
  <w:style w:type="paragraph" w:customStyle="1" w:styleId="292">
    <w:name w:val="标书正文"/>
    <w:basedOn w:val="1"/>
    <w:qFormat/>
    <w:uiPriority w:val="0"/>
    <w:pPr>
      <w:suppressAutoHyphens/>
      <w:spacing w:line="360" w:lineRule="auto"/>
      <w:ind w:firstLine="200" w:firstLineChars="200"/>
    </w:pPr>
    <w:rPr>
      <w:rFonts w:ascii="Calibri" w:hAnsi="Calibri"/>
      <w:sz w:val="24"/>
    </w:rPr>
  </w:style>
  <w:style w:type="paragraph" w:customStyle="1" w:styleId="293">
    <w:name w:val="仿宋正文"/>
    <w:basedOn w:val="1"/>
    <w:qFormat/>
    <w:uiPriority w:val="0"/>
    <w:pPr>
      <w:adjustRightInd w:val="0"/>
      <w:spacing w:line="360" w:lineRule="auto"/>
      <w:ind w:firstLine="560" w:firstLineChars="200"/>
      <w:jc w:val="left"/>
      <w:textAlignment w:val="baseline"/>
    </w:pPr>
    <w:rPr>
      <w:rFonts w:ascii="仿宋" w:hAnsi="仿宋" w:eastAsia="仿宋" w:cs="仿宋"/>
      <w:kern w:val="0"/>
      <w:sz w:val="28"/>
      <w:szCs w:val="28"/>
    </w:rPr>
  </w:style>
  <w:style w:type="paragraph" w:customStyle="1" w:styleId="294">
    <w:name w:val="标准文件_段"/>
    <w:qFormat/>
    <w:uiPriority w:val="0"/>
    <w:pPr>
      <w:autoSpaceDE w:val="0"/>
      <w:autoSpaceDN w:val="0"/>
      <w:ind w:firstLine="200" w:firstLineChars="200"/>
      <w:jc w:val="both"/>
    </w:pPr>
    <w:rPr>
      <w:rFonts w:ascii="宋体" w:hAnsi="Times New Roman" w:eastAsia="宋体" w:cs="Times New Roman"/>
      <w:sz w:val="24"/>
      <w:lang w:val="en-US" w:eastAsia="zh-CN" w:bidi="ar-SA"/>
    </w:rPr>
  </w:style>
  <w:style w:type="paragraph" w:customStyle="1" w:styleId="295">
    <w:name w:val="_Style 289"/>
    <w:qFormat/>
    <w:uiPriority w:val="0"/>
    <w:rPr>
      <w:rFonts w:ascii="Times New Roman" w:hAnsi="Times New Roman" w:eastAsia="宋体" w:cs="Times New Roman"/>
      <w:kern w:val="2"/>
      <w:sz w:val="21"/>
      <w:szCs w:val="24"/>
      <w:lang w:val="en-US" w:eastAsia="zh-CN" w:bidi="ar-SA"/>
    </w:rPr>
  </w:style>
  <w:style w:type="character" w:customStyle="1" w:styleId="296">
    <w:name w:val="A2 Char"/>
    <w:link w:val="297"/>
    <w:qFormat/>
    <w:uiPriority w:val="0"/>
    <w:rPr>
      <w:rFonts w:ascii="Arial" w:hAnsi="Arial" w:eastAsia="黑体"/>
      <w:b/>
      <w:bCs/>
      <w:sz w:val="28"/>
      <w:szCs w:val="32"/>
      <w:lang w:val="zh-CN"/>
    </w:rPr>
  </w:style>
  <w:style w:type="paragraph" w:customStyle="1" w:styleId="297">
    <w:name w:val="A2"/>
    <w:basedOn w:val="4"/>
    <w:link w:val="296"/>
    <w:qFormat/>
    <w:uiPriority w:val="0"/>
    <w:pPr>
      <w:autoSpaceDE/>
      <w:autoSpaceDN/>
      <w:adjustRightInd/>
      <w:spacing w:before="260" w:after="260" w:line="360" w:lineRule="auto"/>
      <w:ind w:left="-25"/>
      <w:jc w:val="both"/>
    </w:pPr>
    <w:rPr>
      <w:bCs/>
      <w:sz w:val="28"/>
      <w:szCs w:val="32"/>
      <w:lang w:val="zh-CN"/>
    </w:rPr>
  </w:style>
  <w:style w:type="character" w:customStyle="1" w:styleId="298">
    <w:name w:val="正文首行缩进 2 Char"/>
    <w:qFormat/>
    <w:uiPriority w:val="0"/>
    <w:rPr>
      <w:rFonts w:eastAsia="宋体"/>
      <w:kern w:val="2"/>
      <w:sz w:val="24"/>
      <w:szCs w:val="24"/>
      <w:lang w:val="en-US" w:eastAsia="zh-CN" w:bidi="ar-SA"/>
    </w:rPr>
  </w:style>
  <w:style w:type="character" w:customStyle="1" w:styleId="299">
    <w:name w:val="正文文本缩进 3 Char"/>
    <w:qFormat/>
    <w:uiPriority w:val="0"/>
    <w:rPr>
      <w:rFonts w:ascii="宋体"/>
      <w:sz w:val="24"/>
    </w:rPr>
  </w:style>
  <w:style w:type="character" w:customStyle="1" w:styleId="300">
    <w:name w:val="标题 1 Char Char Char Char"/>
    <w:qFormat/>
    <w:uiPriority w:val="0"/>
    <w:rPr>
      <w:rFonts w:eastAsia="宋体"/>
      <w:b/>
      <w:bCs/>
      <w:kern w:val="44"/>
      <w:sz w:val="44"/>
      <w:szCs w:val="44"/>
      <w:lang w:val="en-US" w:eastAsia="zh-CN" w:bidi="ar-SA"/>
    </w:rPr>
  </w:style>
  <w:style w:type="character" w:customStyle="1" w:styleId="301">
    <w:name w:val="批注框文本 Char1"/>
    <w:semiHidden/>
    <w:qFormat/>
    <w:uiPriority w:val="99"/>
    <w:rPr>
      <w:rFonts w:ascii="Times New Roman" w:hAnsi="Times New Roman" w:eastAsia="宋体" w:cs="Times New Roman"/>
      <w:sz w:val="18"/>
      <w:szCs w:val="18"/>
    </w:rPr>
  </w:style>
  <w:style w:type="character" w:customStyle="1" w:styleId="302">
    <w:name w:val="副标题 字符1"/>
    <w:link w:val="38"/>
    <w:qFormat/>
    <w:uiPriority w:val="0"/>
    <w:rPr>
      <w:rFonts w:ascii="Calibri Light" w:hAnsi="Calibri Light" w:cs="黑体"/>
      <w:b/>
      <w:bCs/>
      <w:kern w:val="28"/>
      <w:sz w:val="32"/>
      <w:szCs w:val="32"/>
    </w:rPr>
  </w:style>
  <w:style w:type="character" w:customStyle="1" w:styleId="303">
    <w:name w:val="日期 Char1"/>
    <w:qFormat/>
    <w:uiPriority w:val="99"/>
    <w:rPr>
      <w:rFonts w:ascii="Times New Roman" w:hAnsi="Times New Roman" w:eastAsia="宋体" w:cs="Times New Roman"/>
      <w:szCs w:val="24"/>
    </w:rPr>
  </w:style>
  <w:style w:type="character" w:customStyle="1" w:styleId="304">
    <w:name w:val="批注主题 Char1"/>
    <w:semiHidden/>
    <w:qFormat/>
    <w:uiPriority w:val="99"/>
    <w:rPr>
      <w:rFonts w:ascii="Times New Roman" w:hAnsi="Times New Roman" w:eastAsia="宋体" w:cs="Times New Roman"/>
      <w:b/>
      <w:bCs/>
      <w:szCs w:val="24"/>
    </w:rPr>
  </w:style>
  <w:style w:type="character" w:customStyle="1" w:styleId="305">
    <w:name w:val="正文文本缩进 2 Char"/>
    <w:qFormat/>
    <w:uiPriority w:val="0"/>
    <w:rPr>
      <w:rFonts w:ascii="仿宋_GB2312" w:eastAsia="仿宋_GB2312"/>
      <w:kern w:val="2"/>
      <w:sz w:val="24"/>
      <w:szCs w:val="24"/>
    </w:rPr>
  </w:style>
  <w:style w:type="character" w:customStyle="1" w:styleId="306">
    <w:name w:val="称呼 Char1"/>
    <w:qFormat/>
    <w:locked/>
    <w:uiPriority w:val="0"/>
    <w:rPr>
      <w:kern w:val="2"/>
      <w:sz w:val="24"/>
      <w:lang w:val="zh-CN"/>
    </w:rPr>
  </w:style>
  <w:style w:type="character" w:customStyle="1" w:styleId="307">
    <w:name w:val="apple-converted-space"/>
    <w:qFormat/>
    <w:uiPriority w:val="0"/>
    <w:rPr>
      <w:rFonts w:cs="Times New Roman"/>
    </w:rPr>
  </w:style>
  <w:style w:type="character" w:customStyle="1" w:styleId="308">
    <w:name w:val="正文文本缩进 字符1"/>
    <w:qFormat/>
    <w:uiPriority w:val="0"/>
    <w:rPr>
      <w:rFonts w:eastAsia="宋体"/>
      <w:sz w:val="24"/>
      <w:szCs w:val="24"/>
    </w:rPr>
  </w:style>
  <w:style w:type="character" w:customStyle="1" w:styleId="309">
    <w:name w:val="HTML 预设格式 Char1"/>
    <w:semiHidden/>
    <w:qFormat/>
    <w:uiPriority w:val="99"/>
    <w:rPr>
      <w:rFonts w:ascii="Courier New" w:hAnsi="Courier New" w:eastAsia="宋体" w:cs="Courier New"/>
      <w:sz w:val="20"/>
      <w:szCs w:val="20"/>
    </w:rPr>
  </w:style>
  <w:style w:type="character" w:customStyle="1" w:styleId="310">
    <w:name w:val="正文文本缩进 Char3"/>
    <w:semiHidden/>
    <w:qFormat/>
    <w:uiPriority w:val="99"/>
    <w:rPr>
      <w:rFonts w:ascii="Times New Roman" w:hAnsi="Times New Roman" w:eastAsia="宋体" w:cs="Times New Roman"/>
      <w:szCs w:val="24"/>
    </w:rPr>
  </w:style>
  <w:style w:type="character" w:customStyle="1" w:styleId="311">
    <w:name w:val="标题 4 Char"/>
    <w:qFormat/>
    <w:uiPriority w:val="0"/>
    <w:rPr>
      <w:sz w:val="24"/>
    </w:rPr>
  </w:style>
  <w:style w:type="character" w:customStyle="1" w:styleId="312">
    <w:name w:val="15"/>
    <w:qFormat/>
    <w:uiPriority w:val="0"/>
    <w:rPr>
      <w:rFonts w:hint="eastAsia" w:ascii="宋体" w:hAnsi="宋体" w:eastAsia="宋体"/>
      <w:color w:val="000000"/>
      <w:sz w:val="20"/>
      <w:szCs w:val="20"/>
    </w:rPr>
  </w:style>
  <w:style w:type="character" w:customStyle="1" w:styleId="313">
    <w:name w:val="标题 2 字符1"/>
    <w:qFormat/>
    <w:locked/>
    <w:uiPriority w:val="0"/>
    <w:rPr>
      <w:rFonts w:ascii="Arial" w:hAnsi="Arial" w:eastAsia="宋体" w:cs="Times New Roman"/>
      <w:b/>
      <w:bCs/>
      <w:sz w:val="28"/>
      <w:szCs w:val="32"/>
    </w:rPr>
  </w:style>
  <w:style w:type="character" w:customStyle="1" w:styleId="314">
    <w:name w:val="标题 3 Char1"/>
    <w:qFormat/>
    <w:uiPriority w:val="0"/>
    <w:rPr>
      <w:rFonts w:ascii="宋体" w:eastAsia="宋体"/>
      <w:b/>
      <w:sz w:val="24"/>
      <w:u w:val="single"/>
      <w:lang w:val="en-US" w:eastAsia="zh-CN" w:bidi="ar-SA"/>
    </w:rPr>
  </w:style>
  <w:style w:type="character" w:customStyle="1" w:styleId="315">
    <w:name w:val="样式 宋体 四号"/>
    <w:qFormat/>
    <w:uiPriority w:val="0"/>
    <w:rPr>
      <w:rFonts w:hint="eastAsia" w:ascii="宋体" w:hAnsi="宋体" w:eastAsia="仿宋_GB2312"/>
      <w:sz w:val="28"/>
    </w:rPr>
  </w:style>
  <w:style w:type="character" w:customStyle="1" w:styleId="316">
    <w:name w:val="标题 3 字符1"/>
    <w:qFormat/>
    <w:locked/>
    <w:uiPriority w:val="0"/>
    <w:rPr>
      <w:rFonts w:ascii="Times New Roman" w:hAnsi="Times New Roman" w:eastAsia="宋体" w:cs="Times New Roman"/>
      <w:b/>
      <w:bCs/>
      <w:sz w:val="32"/>
      <w:szCs w:val="32"/>
    </w:rPr>
  </w:style>
  <w:style w:type="character" w:customStyle="1" w:styleId="317">
    <w:name w:val="称呼 Char"/>
    <w:qFormat/>
    <w:uiPriority w:val="0"/>
    <w:rPr>
      <w:rFonts w:ascii="Times New Roman" w:hAnsi="Times New Roman" w:eastAsia="宋体" w:cs="Times New Roman"/>
      <w:szCs w:val="24"/>
    </w:rPr>
  </w:style>
  <w:style w:type="character" w:customStyle="1" w:styleId="318">
    <w:name w:val="标题 Char2"/>
    <w:qFormat/>
    <w:uiPriority w:val="10"/>
    <w:rPr>
      <w:rFonts w:ascii="Cambria" w:hAnsi="Cambria" w:eastAsia="宋体" w:cs="Times New Roman"/>
      <w:b/>
      <w:bCs/>
      <w:sz w:val="32"/>
      <w:szCs w:val="32"/>
    </w:rPr>
  </w:style>
  <w:style w:type="character" w:customStyle="1" w:styleId="319">
    <w:name w:val="正文文本 3 Char1"/>
    <w:semiHidden/>
    <w:qFormat/>
    <w:uiPriority w:val="99"/>
    <w:rPr>
      <w:rFonts w:ascii="Times New Roman" w:hAnsi="Times New Roman" w:eastAsia="宋体" w:cs="Times New Roman"/>
      <w:sz w:val="16"/>
      <w:szCs w:val="16"/>
    </w:rPr>
  </w:style>
  <w:style w:type="character" w:customStyle="1" w:styleId="320">
    <w:name w:val="middle1"/>
    <w:qFormat/>
    <w:uiPriority w:val="0"/>
    <w:rPr>
      <w:rFonts w:hint="default"/>
      <w:sz w:val="21"/>
      <w:szCs w:val="21"/>
    </w:rPr>
  </w:style>
  <w:style w:type="character" w:customStyle="1" w:styleId="321">
    <w:name w:val="cf21"/>
    <w:qFormat/>
    <w:uiPriority w:val="0"/>
    <w:rPr>
      <w:rFonts w:hint="eastAsia" w:ascii="Microsoft YaHei UI" w:hAnsi="Microsoft YaHei UI" w:eastAsia="Microsoft YaHei UI"/>
      <w:sz w:val="18"/>
      <w:szCs w:val="18"/>
      <w:shd w:val="clear" w:color="auto" w:fill="FFFFFF"/>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日期 Char"/>
    <w:qFormat/>
    <w:uiPriority w:val="0"/>
    <w:rPr>
      <w:rFonts w:ascii="仿宋_GB2312" w:hAnsi="宋体" w:eastAsia="仿宋_GB2312"/>
      <w:color w:val="000000"/>
      <w:kern w:val="2"/>
      <w:sz w:val="24"/>
      <w:szCs w:val="24"/>
    </w:rPr>
  </w:style>
  <w:style w:type="character" w:customStyle="1" w:styleId="324">
    <w:name w:val="正文文本 3 Char"/>
    <w:qFormat/>
    <w:uiPriority w:val="0"/>
    <w:rPr>
      <w:kern w:val="2"/>
      <w:sz w:val="16"/>
      <w:szCs w:val="16"/>
    </w:rPr>
  </w:style>
  <w:style w:type="character" w:customStyle="1" w:styleId="325">
    <w:name w:val="cf11"/>
    <w:qFormat/>
    <w:uiPriority w:val="0"/>
    <w:rPr>
      <w:rFonts w:hint="eastAsia" w:ascii="Microsoft YaHei UI" w:hAnsi="Microsoft YaHei UI" w:eastAsia="Microsoft YaHei UI"/>
      <w:sz w:val="18"/>
      <w:szCs w:val="18"/>
    </w:rPr>
  </w:style>
  <w:style w:type="character" w:customStyle="1" w:styleId="326">
    <w:name w:val="文档结构图 Char"/>
    <w:qFormat/>
    <w:uiPriority w:val="0"/>
    <w:rPr>
      <w:kern w:val="2"/>
      <w:sz w:val="21"/>
      <w:szCs w:val="24"/>
      <w:shd w:val="clear" w:color="auto" w:fill="000080"/>
    </w:rPr>
  </w:style>
  <w:style w:type="character" w:customStyle="1" w:styleId="327">
    <w:name w:val="Char Char Char Char Char"/>
    <w:qFormat/>
    <w:uiPriority w:val="0"/>
    <w:rPr>
      <w:rFonts w:hint="eastAsia" w:ascii="宋体" w:hAnsi="宋体" w:eastAsia="宋体"/>
      <w:kern w:val="2"/>
      <w:sz w:val="24"/>
      <w:szCs w:val="24"/>
      <w:lang w:val="en-US" w:eastAsia="zh-CN" w:bidi="ar-SA"/>
    </w:rPr>
  </w:style>
  <w:style w:type="character" w:customStyle="1" w:styleId="328">
    <w:name w:val="正文文本 2 字符1"/>
    <w:link w:val="45"/>
    <w:qFormat/>
    <w:uiPriority w:val="0"/>
    <w:rPr>
      <w:rFonts w:ascii="幼圆" w:eastAsia="幼圆"/>
      <w:kern w:val="2"/>
      <w:sz w:val="24"/>
      <w:szCs w:val="24"/>
    </w:rPr>
  </w:style>
  <w:style w:type="character" w:customStyle="1" w:styleId="329">
    <w:name w:val="批注框文本 Char"/>
    <w:qFormat/>
    <w:uiPriority w:val="0"/>
    <w:rPr>
      <w:kern w:val="2"/>
      <w:sz w:val="18"/>
      <w:szCs w:val="18"/>
    </w:rPr>
  </w:style>
  <w:style w:type="character" w:customStyle="1" w:styleId="330">
    <w:name w:val="Para head"/>
    <w:qFormat/>
    <w:uiPriority w:val="0"/>
    <w:rPr>
      <w:rFonts w:hint="default" w:ascii="Arial" w:hAnsi="Arial" w:eastAsia="Times New Roman" w:cs="Arial"/>
      <w:sz w:val="20"/>
    </w:rPr>
  </w:style>
  <w:style w:type="character" w:customStyle="1" w:styleId="331">
    <w:name w:val="标题 1 字符1"/>
    <w:qFormat/>
    <w:locked/>
    <w:uiPriority w:val="0"/>
    <w:rPr>
      <w:rFonts w:ascii="Times New Roman" w:hAnsi="Times New Roman" w:eastAsia="宋体" w:cs="Times New Roman"/>
      <w:b/>
      <w:bCs/>
      <w:sz w:val="28"/>
      <w:szCs w:val="44"/>
    </w:rPr>
  </w:style>
  <w:style w:type="character" w:customStyle="1" w:styleId="332">
    <w:name w:val="纯文本 Char2"/>
    <w:semiHidden/>
    <w:qFormat/>
    <w:uiPriority w:val="99"/>
    <w:rPr>
      <w:rFonts w:ascii="宋体" w:hAnsi="Courier New" w:eastAsia="宋体" w:cs="Courier New"/>
      <w:szCs w:val="21"/>
    </w:rPr>
  </w:style>
  <w:style w:type="character" w:customStyle="1" w:styleId="333">
    <w:name w:val="副标题 Char2"/>
    <w:qFormat/>
    <w:uiPriority w:val="11"/>
    <w:rPr>
      <w:rFonts w:ascii="Cambria" w:hAnsi="Cambria" w:eastAsia="宋体" w:cs="黑体"/>
      <w:b/>
      <w:bCs/>
      <w:kern w:val="28"/>
      <w:sz w:val="32"/>
      <w:szCs w:val="32"/>
    </w:rPr>
  </w:style>
  <w:style w:type="character" w:customStyle="1" w:styleId="334">
    <w:name w:val="副标题 Char1"/>
    <w:qFormat/>
    <w:uiPriority w:val="0"/>
    <w:rPr>
      <w:rFonts w:ascii="Calibri Light" w:hAnsi="Calibri Light" w:eastAsia="宋体" w:cs="Times New Roman"/>
      <w:b/>
      <w:bCs/>
      <w:kern w:val="28"/>
      <w:sz w:val="32"/>
      <w:szCs w:val="32"/>
    </w:rPr>
  </w:style>
  <w:style w:type="character" w:customStyle="1" w:styleId="335">
    <w:name w:val="正文文本缩进 2 Char1"/>
    <w:qFormat/>
    <w:uiPriority w:val="0"/>
    <w:rPr>
      <w:rFonts w:ascii="Times New Roman" w:hAnsi="Times New Roman" w:eastAsia="宋体" w:cs="Times New Roman"/>
      <w:szCs w:val="24"/>
    </w:rPr>
  </w:style>
  <w:style w:type="character" w:customStyle="1" w:styleId="336">
    <w:name w:val="批注文字 字符2"/>
    <w:qFormat/>
    <w:uiPriority w:val="99"/>
    <w:rPr>
      <w:szCs w:val="24"/>
    </w:rPr>
  </w:style>
  <w:style w:type="character" w:customStyle="1" w:styleId="337">
    <w:name w:val="正文文本缩进 2 字符1"/>
    <w:qFormat/>
    <w:uiPriority w:val="0"/>
    <w:rPr>
      <w:rFonts w:ascii="仿宋_GB2312" w:eastAsia="仿宋_GB2312"/>
      <w:sz w:val="24"/>
      <w:szCs w:val="24"/>
    </w:rPr>
  </w:style>
  <w:style w:type="character" w:customStyle="1" w:styleId="338">
    <w:name w:val="批注主题 字符1"/>
    <w:qFormat/>
    <w:uiPriority w:val="0"/>
    <w:rPr>
      <w:rFonts w:ascii="Times New Roman" w:hAnsi="Times New Roman" w:eastAsia="宋体" w:cs="Times New Roman"/>
      <w:b/>
      <w:bCs/>
      <w:szCs w:val="24"/>
    </w:rPr>
  </w:style>
  <w:style w:type="character" w:customStyle="1" w:styleId="339">
    <w:name w:val="font41"/>
    <w:qFormat/>
    <w:uiPriority w:val="0"/>
    <w:rPr>
      <w:rFonts w:hint="eastAsia" w:ascii="宋体" w:hAnsi="宋体" w:eastAsia="宋体" w:cs="宋体"/>
      <w:color w:val="000000"/>
      <w:sz w:val="21"/>
      <w:szCs w:val="21"/>
      <w:u w:val="none"/>
    </w:rPr>
  </w:style>
  <w:style w:type="character" w:customStyle="1" w:styleId="340">
    <w:name w:val="列出段落 Char1"/>
    <w:qFormat/>
    <w:uiPriority w:val="34"/>
    <w:rPr>
      <w:rFonts w:ascii="Calibri" w:hAnsi="Calibri" w:eastAsia="宋体"/>
      <w:kern w:val="2"/>
      <w:sz w:val="21"/>
      <w:szCs w:val="22"/>
      <w:lang w:val="en-US" w:eastAsia="zh-CN" w:bidi="ar-SA"/>
    </w:rPr>
  </w:style>
  <w:style w:type="character" w:customStyle="1" w:styleId="341">
    <w:name w:val="正文文本缩进 3 字符1"/>
    <w:qFormat/>
    <w:uiPriority w:val="0"/>
    <w:rPr>
      <w:rFonts w:ascii="宋体"/>
      <w:sz w:val="24"/>
    </w:rPr>
  </w:style>
  <w:style w:type="character" w:customStyle="1" w:styleId="342">
    <w:name w:val="目录 1 字符"/>
    <w:link w:val="36"/>
    <w:qFormat/>
    <w:locked/>
    <w:uiPriority w:val="39"/>
    <w:rPr>
      <w:rFonts w:ascii="宋体" w:hAnsi="宋体"/>
      <w:b/>
      <w:kern w:val="2"/>
      <w:sz w:val="24"/>
      <w:szCs w:val="24"/>
    </w:rPr>
  </w:style>
  <w:style w:type="character" w:customStyle="1" w:styleId="343">
    <w:name w:val="标题 1 Char"/>
    <w:qFormat/>
    <w:uiPriority w:val="0"/>
    <w:rPr>
      <w:rFonts w:ascii="宋体"/>
      <w:b/>
      <w:kern w:val="44"/>
      <w:sz w:val="32"/>
    </w:rPr>
  </w:style>
  <w:style w:type="character" w:customStyle="1" w:styleId="344">
    <w:name w:val="批注文字 Char1"/>
    <w:qFormat/>
    <w:uiPriority w:val="99"/>
    <w:rPr>
      <w:kern w:val="2"/>
      <w:sz w:val="21"/>
      <w:szCs w:val="24"/>
    </w:rPr>
  </w:style>
  <w:style w:type="character" w:customStyle="1" w:styleId="345">
    <w:name w:val="页眉 字符1"/>
    <w:qFormat/>
    <w:uiPriority w:val="99"/>
    <w:rPr>
      <w:sz w:val="18"/>
      <w:szCs w:val="18"/>
    </w:rPr>
  </w:style>
  <w:style w:type="character" w:customStyle="1" w:styleId="346">
    <w:name w:val="标题 5 Char"/>
    <w:qFormat/>
    <w:uiPriority w:val="0"/>
    <w:rPr>
      <w:b/>
      <w:sz w:val="28"/>
    </w:rPr>
  </w:style>
  <w:style w:type="character" w:customStyle="1" w:styleId="347">
    <w:name w:val="批注文字 Char2"/>
    <w:semiHidden/>
    <w:qFormat/>
    <w:uiPriority w:val="99"/>
    <w:rPr>
      <w:rFonts w:ascii="Times New Roman" w:hAnsi="Times New Roman" w:eastAsia="宋体" w:cs="Times New Roman"/>
      <w:szCs w:val="24"/>
    </w:rPr>
  </w:style>
  <w:style w:type="character" w:customStyle="1" w:styleId="348">
    <w:name w:val="标题 7 Char"/>
    <w:qFormat/>
    <w:uiPriority w:val="0"/>
    <w:rPr>
      <w:b/>
      <w:sz w:val="24"/>
    </w:rPr>
  </w:style>
  <w:style w:type="character" w:customStyle="1" w:styleId="349">
    <w:name w:val="Title Char"/>
    <w:qFormat/>
    <w:locked/>
    <w:uiPriority w:val="99"/>
    <w:rPr>
      <w:rFonts w:ascii="Arial" w:hAnsi="Arial" w:cs="Arial"/>
      <w:b/>
      <w:bCs/>
      <w:sz w:val="32"/>
      <w:szCs w:val="32"/>
    </w:rPr>
  </w:style>
  <w:style w:type="character" w:customStyle="1" w:styleId="350">
    <w:name w:val="HTML 预设格式 Char"/>
    <w:qFormat/>
    <w:uiPriority w:val="0"/>
    <w:rPr>
      <w:rFonts w:ascii="宋体" w:hAnsi="宋体" w:cs="宋体"/>
      <w:sz w:val="24"/>
      <w:szCs w:val="24"/>
    </w:rPr>
  </w:style>
  <w:style w:type="character" w:customStyle="1" w:styleId="351">
    <w:name w:val="font51"/>
    <w:qFormat/>
    <w:uiPriority w:val="0"/>
    <w:rPr>
      <w:rFonts w:ascii="Arial" w:hAnsi="Arial" w:cs="Arial"/>
      <w:b/>
      <w:color w:val="000000"/>
      <w:sz w:val="21"/>
      <w:szCs w:val="21"/>
      <w:u w:val="none"/>
    </w:rPr>
  </w:style>
  <w:style w:type="character" w:customStyle="1" w:styleId="352">
    <w:name w:val="页脚 Char1"/>
    <w:qFormat/>
    <w:uiPriority w:val="99"/>
    <w:rPr>
      <w:rFonts w:ascii="宋体" w:eastAsia="宋体"/>
      <w:sz w:val="18"/>
      <w:lang w:val="en-US" w:eastAsia="zh-CN" w:bidi="ar-SA"/>
    </w:rPr>
  </w:style>
  <w:style w:type="character" w:customStyle="1" w:styleId="353">
    <w:name w:val="px_10"/>
    <w:qFormat/>
    <w:uiPriority w:val="0"/>
  </w:style>
  <w:style w:type="character" w:customStyle="1" w:styleId="354">
    <w:name w:val="标题 Char1"/>
    <w:qFormat/>
    <w:uiPriority w:val="0"/>
    <w:rPr>
      <w:b/>
      <w:kern w:val="2"/>
      <w:sz w:val="32"/>
    </w:rPr>
  </w:style>
  <w:style w:type="character" w:customStyle="1" w:styleId="355">
    <w:name w:val="目录 1 Char"/>
    <w:qFormat/>
    <w:uiPriority w:val="0"/>
    <w:rPr>
      <w:rFonts w:hint="eastAsia" w:ascii="华文新魏" w:eastAsia="华文新魏"/>
      <w:b/>
      <w:bCs/>
      <w:iCs/>
      <w:kern w:val="2"/>
      <w:sz w:val="48"/>
      <w:szCs w:val="48"/>
      <w:lang w:val="en-US" w:eastAsia="zh-CN" w:bidi="ar-SA"/>
    </w:rPr>
  </w:style>
  <w:style w:type="character" w:customStyle="1" w:styleId="356">
    <w:name w:val="批注框文本 字符1"/>
    <w:qFormat/>
    <w:locked/>
    <w:uiPriority w:val="99"/>
    <w:rPr>
      <w:rFonts w:ascii="Times New Roman" w:hAnsi="Times New Roman" w:eastAsia="宋体" w:cs="Times New Roman"/>
      <w:sz w:val="18"/>
      <w:szCs w:val="18"/>
      <w:lang w:val="zh-CN"/>
    </w:rPr>
  </w:style>
  <w:style w:type="character" w:customStyle="1" w:styleId="357">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8">
    <w:name w:val="标题 2 Char1"/>
    <w:qFormat/>
    <w:uiPriority w:val="0"/>
    <w:rPr>
      <w:rFonts w:ascii="Arial" w:hAnsi="Arial" w:eastAsia="黑体"/>
      <w:b/>
      <w:sz w:val="30"/>
      <w:lang w:val="en-US" w:eastAsia="zh-CN" w:bidi="ar-SA"/>
    </w:rPr>
  </w:style>
  <w:style w:type="character" w:customStyle="1" w:styleId="359">
    <w:name w:val="样式1 Char"/>
    <w:link w:val="360"/>
    <w:qFormat/>
    <w:uiPriority w:val="0"/>
    <w:rPr>
      <w:rFonts w:ascii="宋体" w:hAnsi="宋体"/>
      <w:b/>
      <w:sz w:val="24"/>
    </w:rPr>
  </w:style>
  <w:style w:type="paragraph" w:customStyle="1" w:styleId="360">
    <w:name w:val="样式1"/>
    <w:basedOn w:val="1"/>
    <w:link w:val="359"/>
    <w:qFormat/>
    <w:uiPriority w:val="0"/>
    <w:pPr>
      <w:spacing w:before="120" w:after="120" w:line="300" w:lineRule="auto"/>
    </w:pPr>
    <w:rPr>
      <w:rFonts w:ascii="宋体" w:hAnsi="宋体"/>
      <w:b/>
      <w:kern w:val="0"/>
      <w:sz w:val="24"/>
      <w:szCs w:val="20"/>
    </w:rPr>
  </w:style>
  <w:style w:type="character" w:customStyle="1" w:styleId="361">
    <w:name w:val="正文文本 Char1"/>
    <w:qFormat/>
    <w:uiPriority w:val="99"/>
    <w:rPr>
      <w:rFonts w:ascii="Times New Roman" w:hAnsi="Times New Roman" w:eastAsia="宋体" w:cs="Times New Roman"/>
      <w:szCs w:val="24"/>
    </w:rPr>
  </w:style>
  <w:style w:type="character" w:customStyle="1" w:styleId="362">
    <w:name w:val="A3 Char"/>
    <w:link w:val="363"/>
    <w:qFormat/>
    <w:uiPriority w:val="0"/>
    <w:rPr>
      <w:rFonts w:ascii="Cambria" w:hAnsi="Cambria"/>
      <w:b/>
      <w:bCs/>
      <w:sz w:val="24"/>
      <w:szCs w:val="32"/>
      <w:lang w:val="zh-CN"/>
    </w:rPr>
  </w:style>
  <w:style w:type="paragraph" w:customStyle="1" w:styleId="363">
    <w:name w:val="A3"/>
    <w:basedOn w:val="5"/>
    <w:link w:val="362"/>
    <w:qFormat/>
    <w:uiPriority w:val="0"/>
    <w:pPr>
      <w:widowControl/>
      <w:autoSpaceDE/>
      <w:autoSpaceDN/>
      <w:adjustRightInd/>
      <w:spacing w:before="260" w:after="260" w:line="360" w:lineRule="auto"/>
      <w:ind w:left="-25"/>
      <w:jc w:val="both"/>
    </w:pPr>
    <w:rPr>
      <w:rFonts w:ascii="Cambria" w:hAnsi="Cambria"/>
      <w:bCs/>
      <w:szCs w:val="32"/>
      <w:u w:val="none"/>
      <w:lang w:val="zh-CN"/>
    </w:rPr>
  </w:style>
  <w:style w:type="character" w:customStyle="1" w:styleId="364">
    <w:name w:val="样式 楷体_GB2312"/>
    <w:qFormat/>
    <w:uiPriority w:val="0"/>
    <w:rPr>
      <w:rFonts w:hint="eastAsia" w:ascii="楷体_GB2312" w:hAnsi="楷体_GB2312" w:eastAsia="楷体_GB2312"/>
    </w:rPr>
  </w:style>
  <w:style w:type="character" w:customStyle="1" w:styleId="365">
    <w:name w:val="cf01"/>
    <w:qFormat/>
    <w:uiPriority w:val="0"/>
    <w:rPr>
      <w:rFonts w:hint="eastAsia" w:ascii="Microsoft YaHei UI" w:hAnsi="Microsoft YaHei UI" w:eastAsia="Microsoft YaHei UI"/>
      <w:sz w:val="18"/>
      <w:szCs w:val="18"/>
    </w:rPr>
  </w:style>
  <w:style w:type="character" w:customStyle="1" w:styleId="366">
    <w:name w:val="标题 8 Char"/>
    <w:qFormat/>
    <w:uiPriority w:val="0"/>
    <w:rPr>
      <w:rFonts w:ascii="Arial" w:hAnsi="Arial" w:eastAsia="黑体"/>
      <w:sz w:val="24"/>
    </w:rPr>
  </w:style>
  <w:style w:type="character" w:customStyle="1" w:styleId="367">
    <w:name w:val="font81"/>
    <w:qFormat/>
    <w:uiPriority w:val="0"/>
    <w:rPr>
      <w:rFonts w:hint="eastAsia" w:ascii="宋体" w:hAnsi="宋体" w:eastAsia="宋体" w:cs="宋体"/>
      <w:color w:val="000000"/>
      <w:sz w:val="21"/>
      <w:szCs w:val="21"/>
      <w:u w:val="none"/>
    </w:rPr>
  </w:style>
  <w:style w:type="character" w:customStyle="1" w:styleId="368">
    <w:name w:val="页脚 字符1"/>
    <w:qFormat/>
    <w:uiPriority w:val="99"/>
    <w:rPr>
      <w:sz w:val="18"/>
      <w:szCs w:val="18"/>
    </w:rPr>
  </w:style>
  <w:style w:type="character" w:customStyle="1" w:styleId="369">
    <w:name w:val="Title Char1"/>
    <w:qFormat/>
    <w:locked/>
    <w:uiPriority w:val="10"/>
    <w:rPr>
      <w:rFonts w:ascii="Cambria" w:hAnsi="Cambria" w:cs="Cambria"/>
      <w:b/>
      <w:bCs/>
      <w:sz w:val="32"/>
      <w:szCs w:val="32"/>
    </w:rPr>
  </w:style>
  <w:style w:type="character" w:customStyle="1" w:styleId="370">
    <w:name w:val="文档结构图 字符1"/>
    <w:qFormat/>
    <w:uiPriority w:val="99"/>
    <w:rPr>
      <w:szCs w:val="24"/>
      <w:shd w:val="clear" w:color="auto" w:fill="000080"/>
    </w:rPr>
  </w:style>
  <w:style w:type="character" w:customStyle="1" w:styleId="371">
    <w:name w:val="标题 6 Char"/>
    <w:qFormat/>
    <w:uiPriority w:val="0"/>
    <w:rPr>
      <w:rFonts w:ascii="Arial" w:hAnsi="Arial" w:eastAsia="黑体"/>
      <w:b/>
      <w:sz w:val="24"/>
    </w:rPr>
  </w:style>
  <w:style w:type="character" w:customStyle="1" w:styleId="372">
    <w:name w:val="正文首行缩进 Char"/>
    <w:qFormat/>
    <w:uiPriority w:val="99"/>
    <w:rPr>
      <w:rFonts w:ascii="宋体" w:hAnsi="宋体" w:eastAsia="等线"/>
      <w:kern w:val="2"/>
      <w:sz w:val="24"/>
      <w:szCs w:val="24"/>
    </w:rPr>
  </w:style>
  <w:style w:type="character" w:customStyle="1" w:styleId="373">
    <w:name w:val="st1"/>
    <w:qFormat/>
    <w:uiPriority w:val="0"/>
  </w:style>
  <w:style w:type="character" w:customStyle="1" w:styleId="374">
    <w:name w:val="正文文本缩进 Char2"/>
    <w:qFormat/>
    <w:uiPriority w:val="0"/>
    <w:rPr>
      <w:rFonts w:eastAsia="宋体"/>
      <w:kern w:val="2"/>
      <w:sz w:val="24"/>
      <w:szCs w:val="24"/>
      <w:lang w:val="en-US" w:eastAsia="zh-CN" w:bidi="ar-SA"/>
    </w:rPr>
  </w:style>
  <w:style w:type="character" w:customStyle="1" w:styleId="375">
    <w:name w:val="正文文本 Char"/>
    <w:qFormat/>
    <w:uiPriority w:val="0"/>
    <w:rPr>
      <w:rFonts w:ascii="宋体" w:hAnsi="宋体"/>
      <w:kern w:val="2"/>
      <w:sz w:val="24"/>
      <w:szCs w:val="24"/>
    </w:rPr>
  </w:style>
  <w:style w:type="character" w:customStyle="1" w:styleId="376">
    <w:name w:val="日期 字符1"/>
    <w:qFormat/>
    <w:uiPriority w:val="0"/>
  </w:style>
  <w:style w:type="character" w:customStyle="1" w:styleId="377">
    <w:name w:val="纯文本 Char"/>
    <w:qFormat/>
    <w:uiPriority w:val="0"/>
    <w:rPr>
      <w:rFonts w:hint="eastAsia" w:ascii="宋体" w:hAnsi="Courier New" w:eastAsia="宋体" w:cs="宋体"/>
      <w:kern w:val="2"/>
      <w:sz w:val="21"/>
    </w:rPr>
  </w:style>
  <w:style w:type="character" w:customStyle="1" w:styleId="378">
    <w:name w:val="正文缩进 Char1"/>
    <w:qFormat/>
    <w:uiPriority w:val="0"/>
    <w:rPr>
      <w:rFonts w:ascii="宋体" w:eastAsia="宋体"/>
      <w:kern w:val="2"/>
      <w:sz w:val="24"/>
      <w:szCs w:val="24"/>
      <w:lang w:val="en-US" w:eastAsia="zh-CN" w:bidi="ar-SA"/>
    </w:rPr>
  </w:style>
  <w:style w:type="character" w:customStyle="1" w:styleId="379">
    <w:name w:val="正文首行缩进 2 Char1"/>
    <w:semiHidden/>
    <w:qFormat/>
    <w:uiPriority w:val="99"/>
  </w:style>
  <w:style w:type="character" w:customStyle="1" w:styleId="380">
    <w:name w:val="正文文本缩进 3 Char1"/>
    <w:qFormat/>
    <w:uiPriority w:val="0"/>
    <w:rPr>
      <w:rFonts w:ascii="Times New Roman" w:hAnsi="Times New Roman" w:eastAsia="宋体" w:cs="Times New Roman"/>
      <w:sz w:val="16"/>
      <w:szCs w:val="16"/>
    </w:rPr>
  </w:style>
  <w:style w:type="character" w:customStyle="1" w:styleId="381">
    <w:name w:val="标题 9 Char"/>
    <w:qFormat/>
    <w:uiPriority w:val="0"/>
    <w:rPr>
      <w:rFonts w:ascii="Arial" w:hAnsi="Arial" w:eastAsia="黑体"/>
      <w:sz w:val="21"/>
    </w:rPr>
  </w:style>
  <w:style w:type="character" w:customStyle="1" w:styleId="382">
    <w:name w:val="文档结构图 Char1"/>
    <w:semiHidden/>
    <w:qFormat/>
    <w:uiPriority w:val="99"/>
    <w:rPr>
      <w:rFonts w:ascii="宋体" w:hAnsi="Times New Roman" w:eastAsia="宋体" w:cs="Times New Roman"/>
      <w:sz w:val="18"/>
      <w:szCs w:val="18"/>
    </w:rPr>
  </w:style>
  <w:style w:type="character" w:customStyle="1" w:styleId="383">
    <w:name w:val="hui3"/>
    <w:qFormat/>
    <w:uiPriority w:val="0"/>
    <w:rPr>
      <w:color w:val="333333"/>
    </w:rPr>
  </w:style>
  <w:style w:type="character" w:customStyle="1" w:styleId="384">
    <w:name w:val="副标题 字符"/>
    <w:basedOn w:val="56"/>
    <w:qFormat/>
    <w:uiPriority w:val="0"/>
    <w:rPr>
      <w:rFonts w:asciiTheme="minorHAnsi" w:hAnsiTheme="minorHAnsi" w:eastAsiaTheme="minorEastAsia" w:cstheme="minorBidi"/>
      <w:b/>
      <w:bCs/>
      <w:kern w:val="28"/>
      <w:sz w:val="32"/>
      <w:szCs w:val="32"/>
    </w:rPr>
  </w:style>
  <w:style w:type="character" w:customStyle="1" w:styleId="385">
    <w:name w:val="正文文本 2 字符"/>
    <w:basedOn w:val="56"/>
    <w:qFormat/>
    <w:uiPriority w:val="0"/>
    <w:rPr>
      <w:rFonts w:ascii="Times New Roman" w:hAnsi="Times New Roman"/>
      <w:kern w:val="2"/>
      <w:sz w:val="21"/>
      <w:szCs w:val="24"/>
    </w:rPr>
  </w:style>
  <w:style w:type="paragraph" w:customStyle="1" w:styleId="386">
    <w:name w:val="xl8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87">
    <w:name w:val="xl87"/>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right"/>
    </w:pPr>
    <w:rPr>
      <w:rFonts w:ascii="宋体" w:hAnsi="宋体" w:cs="宋体"/>
      <w:kern w:val="0"/>
      <w:sz w:val="20"/>
      <w:szCs w:val="20"/>
    </w:rPr>
  </w:style>
  <w:style w:type="paragraph" w:customStyle="1" w:styleId="388">
    <w:name w:val="xl63"/>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389">
    <w:name w:val="列表段落1"/>
    <w:basedOn w:val="1"/>
    <w:qFormat/>
    <w:uiPriority w:val="34"/>
    <w:pPr>
      <w:ind w:firstLine="420" w:firstLineChars="200"/>
    </w:pPr>
  </w:style>
  <w:style w:type="paragraph" w:customStyle="1" w:styleId="390">
    <w:name w:val="目录文字"/>
    <w:basedOn w:val="1"/>
    <w:qFormat/>
    <w:uiPriority w:val="0"/>
    <w:pPr>
      <w:widowControl/>
      <w:spacing w:line="480" w:lineRule="auto"/>
      <w:jc w:val="left"/>
    </w:pPr>
    <w:rPr>
      <w:rFonts w:ascii="宋体" w:hAnsi="宋体"/>
      <w:kern w:val="0"/>
      <w:sz w:val="24"/>
      <w:szCs w:val="20"/>
    </w:rPr>
  </w:style>
  <w:style w:type="paragraph" w:customStyle="1" w:styleId="391">
    <w:name w:val="样式 标题 2 + 宋体 五号 非加粗 黑色"/>
    <w:basedOn w:val="4"/>
    <w:qFormat/>
    <w:uiPriority w:val="0"/>
    <w:pPr>
      <w:tabs>
        <w:tab w:val="left" w:pos="1140"/>
      </w:tabs>
      <w:autoSpaceDE/>
      <w:autoSpaceDN/>
      <w:spacing w:before="260" w:after="260" w:line="416" w:lineRule="atLeast"/>
      <w:ind w:left="1140" w:hanging="720"/>
      <w:jc w:val="left"/>
    </w:pPr>
    <w:rPr>
      <w:rFonts w:ascii="宋体" w:hAnsi="宋体" w:eastAsia="宋体"/>
      <w:b w:val="0"/>
      <w:color w:val="000000"/>
      <w:sz w:val="21"/>
      <w:szCs w:val="32"/>
    </w:rPr>
  </w:style>
  <w:style w:type="paragraph" w:customStyle="1" w:styleId="39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4">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397">
    <w:name w:val="A4"/>
    <w:basedOn w:val="6"/>
    <w:qFormat/>
    <w:uiPriority w:val="0"/>
    <w:pPr>
      <w:widowControl/>
      <w:tabs>
        <w:tab w:val="left" w:pos="360"/>
      </w:tabs>
      <w:adjustRightInd/>
      <w:spacing w:line="360" w:lineRule="auto"/>
      <w:textAlignment w:val="auto"/>
    </w:pPr>
    <w:rPr>
      <w:rFonts w:ascii="Cambria" w:hAnsi="Cambria"/>
      <w:b/>
      <w:bCs/>
      <w:szCs w:val="28"/>
      <w:lang w:val="zh-CN" w:eastAsia="zh-CN"/>
    </w:rPr>
  </w:style>
  <w:style w:type="paragraph" w:customStyle="1" w:styleId="398">
    <w:name w:val="Char1 Char Char Char Char Char Char Char Char Char"/>
    <w:basedOn w:val="1"/>
    <w:qFormat/>
    <w:uiPriority w:val="0"/>
    <w:pPr>
      <w:adjustRightInd w:val="0"/>
      <w:spacing w:line="360" w:lineRule="auto"/>
    </w:pPr>
    <w:rPr>
      <w:kern w:val="0"/>
      <w:sz w:val="24"/>
      <w:szCs w:val="20"/>
    </w:rPr>
  </w:style>
  <w:style w:type="paragraph" w:customStyle="1" w:styleId="399">
    <w:name w:val="A5"/>
    <w:basedOn w:val="7"/>
    <w:qFormat/>
    <w:uiPriority w:val="0"/>
    <w:pPr>
      <w:widowControl/>
      <w:tabs>
        <w:tab w:val="left" w:pos="360"/>
      </w:tabs>
      <w:adjustRightInd/>
      <w:spacing w:line="360" w:lineRule="auto"/>
      <w:textAlignment w:val="auto"/>
    </w:pPr>
    <w:rPr>
      <w:rFonts w:ascii="Cambria" w:hAnsi="Cambria"/>
      <w:bCs/>
      <w:kern w:val="2"/>
      <w:sz w:val="24"/>
      <w:szCs w:val="28"/>
      <w:lang w:val="zh-CN" w:eastAsia="zh-CN"/>
    </w:rPr>
  </w:style>
  <w:style w:type="paragraph" w:customStyle="1" w:styleId="400">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01">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02">
    <w:name w:val="xl108"/>
    <w:basedOn w:val="1"/>
    <w:qFormat/>
    <w:uiPriority w:val="99"/>
    <w:pPr>
      <w:widowControl/>
      <w:pBdr>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0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xl70"/>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4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06">
    <w:name w:val="修订3"/>
    <w:qFormat/>
    <w:uiPriority w:val="0"/>
    <w:rPr>
      <w:rFonts w:ascii="Times New Roman" w:hAnsi="Times New Roman" w:eastAsia="宋体" w:cs="Times New Roman"/>
      <w:kern w:val="2"/>
      <w:sz w:val="21"/>
      <w:szCs w:val="24"/>
      <w:lang w:val="en-US" w:eastAsia="zh-CN" w:bidi="ar-SA"/>
    </w:rPr>
  </w:style>
  <w:style w:type="paragraph" w:customStyle="1" w:styleId="407">
    <w:name w:val="不缩进"/>
    <w:basedOn w:val="1"/>
    <w:qFormat/>
    <w:uiPriority w:val="0"/>
    <w:pPr>
      <w:spacing w:line="460" w:lineRule="atLeast"/>
      <w:ind w:right="100"/>
      <w:jc w:val="center"/>
    </w:pPr>
    <w:rPr>
      <w:sz w:val="24"/>
      <w:szCs w:val="20"/>
    </w:rPr>
  </w:style>
  <w:style w:type="paragraph" w:customStyle="1" w:styleId="408">
    <w:name w:val="t"/>
    <w:basedOn w:val="1"/>
    <w:qFormat/>
    <w:uiPriority w:val="0"/>
    <w:pPr>
      <w:widowControl/>
      <w:tabs>
        <w:tab w:val="left" w:pos="-1440"/>
        <w:tab w:val="left" w:pos="-720"/>
      </w:tabs>
      <w:suppressAutoHyphens/>
    </w:pPr>
    <w:rPr>
      <w:rFonts w:ascii="Arial" w:hAnsi="Arial" w:eastAsia="Times New Roman"/>
      <w:kern w:val="0"/>
      <w:sz w:val="20"/>
      <w:szCs w:val="20"/>
      <w:lang w:eastAsia="en-US"/>
    </w:rPr>
  </w:style>
  <w:style w:type="paragraph" w:customStyle="1" w:styleId="409">
    <w:name w:val="xl8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20"/>
      <w:szCs w:val="20"/>
    </w:rPr>
  </w:style>
  <w:style w:type="paragraph" w:customStyle="1" w:styleId="41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11">
    <w:name w:val="xl8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2">
    <w:name w:val="xl75"/>
    <w:basedOn w:val="1"/>
    <w:qFormat/>
    <w:uiPriority w:val="99"/>
    <w:pPr>
      <w:widowControl/>
      <w:spacing w:before="100" w:beforeAutospacing="1" w:after="100" w:afterAutospacing="1"/>
      <w:jc w:val="center"/>
    </w:pPr>
    <w:rPr>
      <w:rFonts w:ascii="宋体" w:hAnsi="宋体" w:cs="宋体"/>
      <w:color w:val="FF0000"/>
      <w:kern w:val="0"/>
      <w:sz w:val="20"/>
      <w:szCs w:val="20"/>
    </w:rPr>
  </w:style>
  <w:style w:type="paragraph" w:customStyle="1" w:styleId="413">
    <w:name w:val="A6"/>
    <w:basedOn w:val="8"/>
    <w:qFormat/>
    <w:uiPriority w:val="0"/>
    <w:pPr>
      <w:widowControl/>
      <w:tabs>
        <w:tab w:val="left" w:pos="360"/>
      </w:tabs>
      <w:adjustRightInd/>
      <w:spacing w:line="300" w:lineRule="auto"/>
      <w:textAlignment w:val="auto"/>
    </w:pPr>
    <w:rPr>
      <w:rFonts w:ascii="Cambria" w:hAnsi="Cambria" w:eastAsia="宋体"/>
      <w:bCs/>
      <w:kern w:val="2"/>
      <w:szCs w:val="24"/>
      <w:lang w:val="zh-CN" w:eastAsia="zh-CN"/>
    </w:rPr>
  </w:style>
  <w:style w:type="paragraph" w:customStyle="1" w:styleId="414">
    <w:name w:val="xl105"/>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5">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16">
    <w:name w:val="xl8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7">
    <w:name w:val="xl88"/>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8">
    <w:name w:val="xl109"/>
    <w:basedOn w:val="1"/>
    <w:qFormat/>
    <w:uiPriority w:val="99"/>
    <w:pPr>
      <w:widowControl/>
      <w:pBdr>
        <w:top w:val="single" w:color="auto" w:sz="4" w:space="0"/>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19">
    <w:name w:val="目录"/>
    <w:basedOn w:val="1"/>
    <w:qFormat/>
    <w:uiPriority w:val="0"/>
    <w:pPr>
      <w:widowControl/>
      <w:jc w:val="center"/>
    </w:pPr>
    <w:rPr>
      <w:rFonts w:ascii="宋体"/>
      <w:b/>
      <w:kern w:val="0"/>
      <w:sz w:val="36"/>
      <w:szCs w:val="20"/>
    </w:rPr>
  </w:style>
  <w:style w:type="paragraph" w:customStyle="1" w:styleId="420">
    <w:name w:val="xl112"/>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21">
    <w:name w:val="Char Char Char Char2 Char Char Char Char Char Char Char Char Char Char"/>
    <w:basedOn w:val="1"/>
    <w:qFormat/>
    <w:uiPriority w:val="0"/>
    <w:rPr>
      <w:rFonts w:ascii="仿宋_GB2312" w:eastAsia="仿宋_GB2312"/>
      <w:b/>
      <w:sz w:val="32"/>
      <w:szCs w:val="32"/>
    </w:rPr>
  </w:style>
  <w:style w:type="paragraph" w:customStyle="1" w:styleId="422">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23">
    <w:name w:val="A7"/>
    <w:basedOn w:val="9"/>
    <w:next w:val="1"/>
    <w:qFormat/>
    <w:uiPriority w:val="0"/>
    <w:pPr>
      <w:widowControl/>
      <w:tabs>
        <w:tab w:val="left" w:pos="360"/>
        <w:tab w:val="left" w:pos="635"/>
      </w:tabs>
      <w:adjustRightInd/>
      <w:spacing w:line="300" w:lineRule="auto"/>
      <w:ind w:firstLine="400"/>
      <w:textAlignment w:val="auto"/>
    </w:pPr>
    <w:rPr>
      <w:rFonts w:ascii="Calibri" w:hAnsi="Calibri"/>
      <w:bCs/>
      <w:kern w:val="2"/>
      <w:szCs w:val="24"/>
      <w:lang w:val="zh-CN" w:eastAsia="zh-CN"/>
    </w:rPr>
  </w:style>
  <w:style w:type="paragraph" w:customStyle="1" w:styleId="424">
    <w:name w:val="_Style 284"/>
    <w:next w:val="1"/>
    <w:qFormat/>
    <w:uiPriority w:val="0"/>
    <w:pPr>
      <w:widowControl w:val="0"/>
      <w:adjustRightInd w:val="0"/>
      <w:spacing w:line="360" w:lineRule="atLeast"/>
    </w:pPr>
    <w:rPr>
      <w:rFonts w:ascii="Times New Roman" w:hAnsi="Times New Roman" w:eastAsia="宋体" w:cs="Times New Roman"/>
      <w:sz w:val="24"/>
      <w:szCs w:val="22"/>
      <w:lang w:val="en-US" w:eastAsia="zh-CN" w:bidi="ar-SA"/>
    </w:rPr>
  </w:style>
  <w:style w:type="paragraph" w:customStyle="1" w:styleId="425">
    <w:name w:val="列表段落3"/>
    <w:basedOn w:val="1"/>
    <w:qFormat/>
    <w:uiPriority w:val="0"/>
    <w:pPr>
      <w:ind w:firstLine="420" w:firstLineChars="200"/>
    </w:pPr>
    <w:rPr>
      <w:rFonts w:ascii="等线" w:hAnsi="等线"/>
      <w:szCs w:val="21"/>
    </w:rPr>
  </w:style>
  <w:style w:type="paragraph" w:customStyle="1" w:styleId="426">
    <w:name w:val="样式 Arial 左侧:  2 字符 行距: 固定值 29 磅"/>
    <w:basedOn w:val="1"/>
    <w:qFormat/>
    <w:uiPriority w:val="0"/>
    <w:pPr>
      <w:adjustRightInd w:val="0"/>
      <w:spacing w:line="580" w:lineRule="atLeast"/>
    </w:pPr>
    <w:rPr>
      <w:rFonts w:ascii="Arial" w:hAnsi="Arial"/>
      <w:kern w:val="0"/>
      <w:sz w:val="24"/>
      <w:szCs w:val="20"/>
    </w:rPr>
  </w:style>
  <w:style w:type="paragraph" w:customStyle="1" w:styleId="427">
    <w:name w:val="news"/>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428">
    <w:name w:val="样式 标题 3h3H3sect1.2.3 + 五号 段前: 6 磅 段后: 6 磅 行距: 单倍行距"/>
    <w:basedOn w:val="5"/>
    <w:qFormat/>
    <w:uiPriority w:val="0"/>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4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0">
    <w:name w:val="样式 样式 样式 标题 2 + 宋体 五号 非加粗 黑色 + 段前: 6 磅 段后: 0 磅 行距: 单倍行距 + 段前: 12..."/>
    <w:basedOn w:val="431"/>
    <w:qFormat/>
    <w:uiPriority w:val="0"/>
    <w:pPr>
      <w:spacing w:before="240"/>
    </w:pPr>
  </w:style>
  <w:style w:type="paragraph" w:customStyle="1" w:styleId="431">
    <w:name w:val="样式 样式 标题 2 + 宋体 五号 非加粗 黑色 + 段前: 6 磅 段后: 0 磅 行距: 单倍行距"/>
    <w:basedOn w:val="391"/>
    <w:qFormat/>
    <w:uiPriority w:val="0"/>
    <w:pPr>
      <w:tabs>
        <w:tab w:val="clear" w:pos="1140"/>
      </w:tabs>
      <w:spacing w:before="120" w:after="0" w:line="240" w:lineRule="auto"/>
      <w:ind w:left="254"/>
      <w:textAlignment w:val="baseline"/>
    </w:pPr>
    <w:rPr>
      <w:rFonts w:cs="宋体"/>
      <w:szCs w:val="20"/>
    </w:rPr>
  </w:style>
  <w:style w:type="paragraph" w:customStyle="1" w:styleId="432">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customStyle="1" w:styleId="43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3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435">
    <w:name w:val="xl89"/>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36">
    <w:name w:val="列出段落3"/>
    <w:basedOn w:val="1"/>
    <w:unhideWhenUsed/>
    <w:qFormat/>
    <w:uiPriority w:val="99"/>
    <w:pPr>
      <w:ind w:firstLine="420" w:firstLineChars="200"/>
    </w:pPr>
    <w:rPr>
      <w:rFonts w:ascii="宋体" w:hAnsi="宋体"/>
    </w:rPr>
  </w:style>
  <w:style w:type="paragraph" w:customStyle="1" w:styleId="43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8">
    <w:name w:val="xl97"/>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43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Char Char Char Char Char Char Char Char Char Char Char Char Char"/>
    <w:basedOn w:val="1"/>
    <w:qFormat/>
    <w:uiPriority w:val="0"/>
    <w:rPr>
      <w:rFonts w:ascii="仿宋_GB2312" w:eastAsia="仿宋_GB2312"/>
      <w:b/>
      <w:sz w:val="32"/>
      <w:szCs w:val="32"/>
    </w:rPr>
  </w:style>
  <w:style w:type="paragraph" w:customStyle="1" w:styleId="442">
    <w:name w:val="A1"/>
    <w:basedOn w:val="3"/>
    <w:qFormat/>
    <w:uiPriority w:val="0"/>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zh-CN"/>
    </w:rPr>
  </w:style>
  <w:style w:type="paragraph" w:customStyle="1" w:styleId="443">
    <w:name w:val="纯文本1"/>
    <w:basedOn w:val="1"/>
    <w:qFormat/>
    <w:uiPriority w:val="0"/>
    <w:rPr>
      <w:rFonts w:ascii="宋体" w:hAnsi="Courier New" w:cs="黑体"/>
      <w:szCs w:val="22"/>
    </w:rPr>
  </w:style>
  <w:style w:type="paragraph" w:customStyle="1" w:styleId="444">
    <w:name w:val="xl98"/>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45">
    <w:name w:val="xl7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446">
    <w:name w:val="Char Char Char Char2 Char Char Char Char Char Char Char"/>
    <w:basedOn w:val="1"/>
    <w:qFormat/>
    <w:uiPriority w:val="0"/>
    <w:rPr>
      <w:rFonts w:ascii="仿宋_GB2312" w:eastAsia="仿宋_GB2312"/>
      <w:b/>
      <w:sz w:val="32"/>
      <w:szCs w:val="32"/>
    </w:rPr>
  </w:style>
  <w:style w:type="paragraph" w:customStyle="1" w:styleId="447">
    <w:name w:val="xl7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448">
    <w:name w:val="xl62"/>
    <w:basedOn w:val="1"/>
    <w:qFormat/>
    <w:uiPriority w:val="0"/>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49">
    <w:name w:val="xl9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50">
    <w:name w:val="默认段落字体 Para Char Char Char Char Char Char Char Char Char1 Char Char Char Char Char Char Char"/>
    <w:basedOn w:val="15"/>
    <w:qFormat/>
    <w:uiPriority w:val="0"/>
    <w:rPr>
      <w:rFonts w:ascii="Tahoma" w:hAnsi="Tahoma"/>
      <w:sz w:val="24"/>
      <w:lang w:val="zh-CN" w:eastAsia="zh-CN"/>
    </w:rPr>
  </w:style>
  <w:style w:type="paragraph" w:customStyle="1" w:styleId="451">
    <w:name w:val="xl99"/>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52">
    <w:name w:val="菲页1"/>
    <w:basedOn w:val="4"/>
    <w:qFormat/>
    <w:uiPriority w:val="0"/>
    <w:pPr>
      <w:widowControl/>
      <w:autoSpaceDE/>
      <w:autoSpaceDN/>
      <w:adjustRightInd/>
      <w:spacing w:before="260" w:after="260" w:line="415" w:lineRule="auto"/>
    </w:pPr>
    <w:rPr>
      <w:rFonts w:ascii="黑体" w:hAnsi="宋体" w:eastAsia="宋体"/>
      <w:b w:val="0"/>
      <w:sz w:val="52"/>
    </w:rPr>
  </w:style>
  <w:style w:type="paragraph" w:customStyle="1" w:styleId="453">
    <w:name w:val="xl7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4">
    <w:name w:val="列表段落2"/>
    <w:basedOn w:val="1"/>
    <w:qFormat/>
    <w:uiPriority w:val="99"/>
    <w:pPr>
      <w:adjustRightInd w:val="0"/>
      <w:spacing w:line="360" w:lineRule="atLeast"/>
      <w:ind w:firstLine="420" w:firstLineChars="200"/>
      <w:jc w:val="left"/>
    </w:pPr>
    <w:rPr>
      <w:rFonts w:ascii="Calibri" w:hAnsi="Calibri"/>
      <w:kern w:val="0"/>
      <w:sz w:val="24"/>
      <w:szCs w:val="22"/>
    </w:rPr>
  </w:style>
  <w:style w:type="paragraph" w:customStyle="1" w:styleId="45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6">
    <w:name w:val="xl56"/>
    <w:basedOn w:val="1"/>
    <w:qFormat/>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7">
    <w:name w:val="TOC 标题1"/>
    <w:basedOn w:val="3"/>
    <w:next w:val="1"/>
    <w:qFormat/>
    <w:uiPriority w:val="0"/>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zh-CN"/>
    </w:rPr>
  </w:style>
  <w:style w:type="paragraph" w:customStyle="1" w:styleId="458">
    <w:name w:val="3 Char Char Char Char"/>
    <w:basedOn w:val="1"/>
    <w:qFormat/>
    <w:uiPriority w:val="0"/>
    <w:rPr>
      <w:rFonts w:ascii="仿宋_GB2312" w:eastAsia="仿宋_GB2312"/>
      <w:b/>
      <w:sz w:val="32"/>
      <w:szCs w:val="32"/>
    </w:rPr>
  </w:style>
  <w:style w:type="paragraph" w:customStyle="1" w:styleId="459">
    <w:name w:val="xl9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菲页2"/>
    <w:basedOn w:val="5"/>
    <w:qFormat/>
    <w:uiPriority w:val="0"/>
    <w:pPr>
      <w:widowControl/>
      <w:tabs>
        <w:tab w:val="left" w:pos="1241"/>
      </w:tabs>
      <w:autoSpaceDE/>
      <w:autoSpaceDN/>
      <w:adjustRightInd/>
      <w:spacing w:before="120" w:line="360" w:lineRule="auto"/>
      <w:ind w:left="1241" w:hanging="420"/>
      <w:jc w:val="center"/>
    </w:pPr>
    <w:rPr>
      <w:rFonts w:ascii="黑体" w:hAnsi="宋体" w:eastAsia="黑体"/>
      <w:b w:val="0"/>
      <w:sz w:val="44"/>
      <w:u w:val="none"/>
    </w:rPr>
  </w:style>
  <w:style w:type="paragraph" w:customStyle="1" w:styleId="461">
    <w:name w:val="菲页(卷)"/>
    <w:basedOn w:val="3"/>
    <w:next w:val="410"/>
    <w:qFormat/>
    <w:uiPriority w:val="0"/>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zh-CN" w:eastAsia="zh-CN"/>
    </w:rPr>
  </w:style>
  <w:style w:type="paragraph" w:customStyle="1" w:styleId="462">
    <w:name w:val="Char Char Char Char Char Char Char Char Char2 Char Char Char Char Char Char Char Char Char Char Char Char Char"/>
    <w:basedOn w:val="1"/>
    <w:qFormat/>
    <w:uiPriority w:val="0"/>
    <w:rPr>
      <w:rFonts w:ascii="仿宋_GB2312" w:eastAsia="仿宋_GB2312"/>
      <w:b/>
      <w:sz w:val="32"/>
      <w:szCs w:val="32"/>
    </w:rPr>
  </w:style>
  <w:style w:type="paragraph" w:customStyle="1" w:styleId="463">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64">
    <w:name w:val="xl93"/>
    <w:basedOn w:val="1"/>
    <w:qFormat/>
    <w:uiPriority w:val="99"/>
    <w:pPr>
      <w:widowControl/>
      <w:spacing w:before="100" w:beforeAutospacing="1" w:after="100" w:afterAutospacing="1"/>
      <w:jc w:val="center"/>
      <w:textAlignment w:val="bottom"/>
    </w:pPr>
    <w:rPr>
      <w:rFonts w:ascii="宋体" w:hAnsi="宋体" w:cs="宋体"/>
      <w:kern w:val="0"/>
      <w:sz w:val="24"/>
    </w:rPr>
  </w:style>
  <w:style w:type="paragraph" w:customStyle="1" w:styleId="465">
    <w:name w:val="xl94"/>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466">
    <w:name w:val="xl59"/>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6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68">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69">
    <w:name w:val="xl61"/>
    <w:basedOn w:val="1"/>
    <w:qFormat/>
    <w:uiPriority w:val="0"/>
    <w:pPr>
      <w:widowControl/>
      <w:spacing w:before="100" w:beforeAutospacing="1" w:after="100" w:afterAutospacing="1"/>
      <w:jc w:val="left"/>
    </w:pPr>
    <w:rPr>
      <w:rFonts w:eastAsia="Arial Unicode MS"/>
      <w:kern w:val="0"/>
      <w:sz w:val="24"/>
    </w:rPr>
  </w:style>
  <w:style w:type="paragraph" w:customStyle="1" w:styleId="470">
    <w:name w:val="xl106"/>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1">
    <w:name w:val="xl104"/>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2">
    <w:name w:val="xl10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3">
    <w:name w:val="正文（标题三）"/>
    <w:basedOn w:val="1"/>
    <w:qFormat/>
    <w:uiPriority w:val="0"/>
    <w:pPr>
      <w:spacing w:line="360" w:lineRule="auto"/>
      <w:ind w:left="170" w:firstLine="425"/>
    </w:pPr>
    <w:rPr>
      <w:sz w:val="24"/>
    </w:rPr>
  </w:style>
  <w:style w:type="paragraph" w:customStyle="1" w:styleId="474">
    <w:name w:val="xl102"/>
    <w:basedOn w:val="1"/>
    <w:qFormat/>
    <w:uiPriority w:val="99"/>
    <w:pPr>
      <w:widowControl/>
      <w:spacing w:before="100" w:beforeAutospacing="1" w:after="100" w:afterAutospacing="1"/>
      <w:jc w:val="center"/>
    </w:pPr>
    <w:rPr>
      <w:rFonts w:ascii="宋体" w:hAnsi="宋体" w:cs="宋体"/>
      <w:b/>
      <w:bCs/>
      <w:color w:val="FF0000"/>
      <w:kern w:val="0"/>
      <w:sz w:val="18"/>
      <w:szCs w:val="18"/>
    </w:rPr>
  </w:style>
  <w:style w:type="paragraph" w:customStyle="1" w:styleId="475">
    <w:name w:val="xl58"/>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76">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p0"/>
    <w:basedOn w:val="1"/>
    <w:qFormat/>
    <w:uiPriority w:val="9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479">
    <w:name w:val="宋 小四 1.5倍"/>
    <w:basedOn w:val="1"/>
    <w:qFormat/>
    <w:uiPriority w:val="0"/>
    <w:pPr>
      <w:widowControl/>
      <w:autoSpaceDE w:val="0"/>
      <w:autoSpaceDN w:val="0"/>
      <w:snapToGrid w:val="0"/>
      <w:spacing w:line="360" w:lineRule="auto"/>
      <w:jc w:val="left"/>
    </w:pPr>
    <w:rPr>
      <w:rFonts w:ascii="宋体" w:hAnsi="宋体"/>
      <w:spacing w:val="4"/>
      <w:kern w:val="0"/>
      <w:sz w:val="24"/>
      <w:lang w:bidi="en-US"/>
    </w:rPr>
  </w:style>
  <w:style w:type="paragraph" w:customStyle="1" w:styleId="480">
    <w:name w:val=".."/>
    <w:basedOn w:val="1"/>
    <w:next w:val="1"/>
    <w:qFormat/>
    <w:uiPriority w:val="0"/>
    <w:pPr>
      <w:autoSpaceDE w:val="0"/>
      <w:autoSpaceDN w:val="0"/>
      <w:adjustRightInd w:val="0"/>
      <w:jc w:val="left"/>
    </w:pPr>
    <w:rPr>
      <w:rFonts w:ascii="Sim Sun+ 2" w:eastAsia="Sim Sun+ 2"/>
      <w:kern w:val="0"/>
      <w:sz w:val="20"/>
      <w:lang w:eastAsia="en-US"/>
    </w:rPr>
  </w:style>
  <w:style w:type="paragraph" w:customStyle="1" w:styleId="481">
    <w:name w:val="xl6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482">
    <w:name w:val="样式 标题 3 + 无下划线"/>
    <w:basedOn w:val="5"/>
    <w:next w:val="5"/>
    <w:qFormat/>
    <w:uiPriority w:val="0"/>
    <w:rPr>
      <w:bCs/>
      <w:u w:val="none"/>
    </w:rPr>
  </w:style>
  <w:style w:type="paragraph" w:customStyle="1" w:styleId="483">
    <w:name w:val="样式 标题 3 + (中文) 黑体 小四 非加粗 段前: 7.8 磅 段后: 0 磅 行距: 固定值 20 磅"/>
    <w:basedOn w:val="5"/>
    <w:qFormat/>
    <w:uiPriority w:val="0"/>
    <w:pPr>
      <w:widowControl/>
      <w:autoSpaceDE/>
      <w:autoSpaceDN/>
      <w:adjustRightInd/>
      <w:spacing w:before="0" w:after="0" w:line="400" w:lineRule="exact"/>
    </w:pPr>
    <w:rPr>
      <w:rFonts w:ascii="Times New Roman" w:eastAsia="黑体" w:cs="宋体"/>
      <w:b w:val="0"/>
      <w:kern w:val="2"/>
      <w:u w:val="none"/>
    </w:rPr>
  </w:style>
  <w:style w:type="paragraph" w:customStyle="1" w:styleId="484">
    <w:name w:val="xl7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8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486">
    <w:name w:val="正文an"/>
    <w:basedOn w:val="1"/>
    <w:qFormat/>
    <w:uiPriority w:val="0"/>
    <w:pPr>
      <w:adjustRightInd w:val="0"/>
      <w:snapToGrid w:val="0"/>
      <w:spacing w:line="300" w:lineRule="auto"/>
    </w:pPr>
    <w:rPr>
      <w:rFonts w:ascii="Arial Narrow" w:hAnsi="Arial Narrow" w:eastAsia="楷体_GB2312"/>
      <w:sz w:val="26"/>
    </w:rPr>
  </w:style>
  <w:style w:type="paragraph" w:customStyle="1" w:styleId="487">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88">
    <w:name w:val="强调文字2"/>
    <w:basedOn w:val="432"/>
    <w:qFormat/>
    <w:uiPriority w:val="0"/>
  </w:style>
  <w:style w:type="paragraph" w:customStyle="1" w:styleId="489">
    <w:name w:val="xl60"/>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90">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3">
    <w:name w:val="flType"/>
    <w:basedOn w:val="1"/>
    <w:qFormat/>
    <w:uiPriority w:val="0"/>
    <w:pPr>
      <w:adjustRightInd w:val="0"/>
      <w:spacing w:before="560" w:after="120" w:line="360" w:lineRule="atLeast"/>
      <w:jc w:val="center"/>
    </w:pPr>
    <w:rPr>
      <w:rFonts w:ascii="Arial" w:eastAsia="黑体"/>
      <w:kern w:val="0"/>
      <w:sz w:val="28"/>
      <w:szCs w:val="20"/>
    </w:rPr>
  </w:style>
  <w:style w:type="paragraph" w:customStyle="1" w:styleId="494">
    <w:name w:val="xl110"/>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95">
    <w:name w:val="样式 标题 4 + 段前: 5 磅 段后: 5 磅 行距: 单倍行距"/>
    <w:basedOn w:val="6"/>
    <w:qFormat/>
    <w:uiPriority w:val="0"/>
    <w:pPr>
      <w:spacing w:before="100" w:after="100" w:line="240" w:lineRule="auto"/>
      <w:jc w:val="left"/>
    </w:pPr>
    <w:rPr>
      <w:rFonts w:ascii="Arial" w:hAnsi="Arial" w:eastAsia="黑体" w:cs="宋体"/>
      <w:b/>
      <w:bCs/>
      <w:sz w:val="28"/>
      <w:lang w:val="zh-CN" w:eastAsia="zh-CN"/>
    </w:rPr>
  </w:style>
  <w:style w:type="paragraph" w:customStyle="1" w:styleId="496">
    <w:name w:val="xl111"/>
    <w:basedOn w:val="1"/>
    <w:qFormat/>
    <w:uiPriority w:val="99"/>
    <w:pPr>
      <w:widowControl/>
      <w:pBdr>
        <w:top w:val="single" w:color="auto"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97">
    <w:name w:val="xl92"/>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498">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xl95"/>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500">
    <w:name w:val="xl6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501">
    <w:name w:val="xl54"/>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0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503">
    <w:name w:val="列出段落 字符1"/>
    <w:qFormat/>
    <w:uiPriority w:val="34"/>
    <w:rPr>
      <w:rFonts w:ascii="Calibri" w:hAnsi="Calibri" w:eastAsia="宋体"/>
      <w:kern w:val="2"/>
      <w:sz w:val="21"/>
      <w:szCs w:val="22"/>
      <w:lang w:val="en-US" w:eastAsia="zh-CN" w:bidi="ar-SA"/>
    </w:rPr>
  </w:style>
  <w:style w:type="paragraph" w:customStyle="1" w:styleId="504">
    <w:name w:val="正文2"/>
    <w:qFormat/>
    <w:uiPriority w:val="0"/>
    <w:pPr>
      <w:jc w:val="both"/>
    </w:pPr>
    <w:rPr>
      <w:rFonts w:ascii="等线" w:hAnsi="等线" w:eastAsia="宋体" w:cs="宋体"/>
      <w:kern w:val="2"/>
      <w:sz w:val="21"/>
      <w:szCs w:val="21"/>
      <w:lang w:val="en-US" w:eastAsia="zh-CN" w:bidi="ar-SA"/>
    </w:rPr>
  </w:style>
  <w:style w:type="paragraph" w:customStyle="1" w:styleId="505">
    <w:name w:val="zjx正文"/>
    <w:qFormat/>
    <w:uiPriority w:val="0"/>
    <w:pPr>
      <w:spacing w:line="360" w:lineRule="auto"/>
      <w:ind w:firstLine="200" w:firstLineChars="200"/>
      <w:jc w:val="both"/>
    </w:pPr>
    <w:rPr>
      <w:rFonts w:ascii="宋体" w:hAnsi="等线"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2418</Words>
  <Characters>2622</Characters>
  <Lines>82</Lines>
  <Paragraphs>23</Paragraphs>
  <TotalTime>0</TotalTime>
  <ScaleCrop>false</ScaleCrop>
  <LinksUpToDate>false</LinksUpToDate>
  <CharactersWithSpaces>2625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2024-03-08T03:39:00Z</dcterms:created>
  <dc:creator>admin</dc:creator>
  <cp:lastModifiedBy>Admin</cp:lastModifiedBy>
  <dcterms:modified xsi:type="dcterms:W3CDTF">2025-09-30T03:04:12Z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TemplateDocerSaveRecord">
    <vt:lpwstr>eyJoZGlkIjoiNWQ4YmI5MDAyMjA4N2Q2YTM2OTYzMmEyNDI0MTk5YTcifQ==</vt:lpwstr>
  </property>
  <property fmtid="{D5CDD505-2E9C-101B-9397-08002B2CF9AE}" pid="4" name="ICV">
    <vt:lpwstr>3C988829D60541F78A86D0395F108E86_12</vt:lpwstr>
  </property>
</Properties>
</file>